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AD10" w14:textId="1DEC8FFF" w:rsidR="009C6421" w:rsidRDefault="008B2BF2">
      <w:pPr>
        <w:jc w:val="center"/>
      </w:pPr>
      <w:r>
        <w:rPr>
          <w:b/>
          <w:sz w:val="22"/>
        </w:rPr>
        <w:t>Trust Service Providers Information</w:t>
      </w:r>
    </w:p>
    <w:p w14:paraId="157E0433" w14:textId="54354EFD" w:rsidR="009C6421" w:rsidRDefault="008B2BF2">
      <w:pPr>
        <w:jc w:val="center"/>
      </w:pPr>
      <w:r>
        <w:rPr>
          <w:i/>
          <w:sz w:val="19"/>
        </w:rPr>
        <w:t>Applicable to Regulation (EU) No 910/2014 as amended</w:t>
      </w:r>
      <w:r w:rsidR="00993B58">
        <w:rPr>
          <w:i/>
          <w:sz w:val="19"/>
        </w:rPr>
        <w:t xml:space="preserve"> by regulation </w:t>
      </w:r>
      <w:r w:rsidR="00993B58" w:rsidRPr="00993B58">
        <w:rPr>
          <w:i/>
          <w:sz w:val="19"/>
        </w:rPr>
        <w:t>(EU) 2024/1183</w:t>
      </w:r>
      <w:r>
        <w:rPr>
          <w:i/>
          <w:sz w:val="19"/>
        </w:rPr>
        <w:t>, and NIS2-related planning inputs</w:t>
      </w:r>
    </w:p>
    <w:p w14:paraId="1E73D3A6" w14:textId="3D77F5FC" w:rsidR="009C6421" w:rsidRDefault="009C6421"/>
    <w:p w14:paraId="4863D087" w14:textId="77777777" w:rsidR="00926702" w:rsidRDefault="00926702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0"/>
      </w:tblGrid>
      <w:tr w:rsidR="009C6421" w14:paraId="6629A781" w14:textId="77777777">
        <w:trPr>
          <w:jc w:val="center"/>
        </w:trPr>
        <w:tc>
          <w:tcPr>
            <w:tcW w:w="10200" w:type="dxa"/>
            <w:shd w:val="clear" w:color="auto" w:fill="F6F8FB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5C8B46D8" w14:textId="1CB2535D" w:rsidR="009C6421" w:rsidRDefault="00993B58">
            <w:r>
              <w:rPr>
                <w:i/>
                <w:sz w:val="19"/>
              </w:rPr>
              <w:t>This annex supplements the generic Organization Profile (F-2503) to capture trust-service-specific complexity drivers that materially affect audit duration, competence assignment, sampling, site selection, remote/on-site planning, and the need for additional verification activities. Where information is already provided in F-2503, it should only be repeated here if trust-service-specific detail is needed.</w:t>
            </w:r>
          </w:p>
        </w:tc>
      </w:tr>
    </w:tbl>
    <w:p w14:paraId="02C3FDAB" w14:textId="7EA3D9FB" w:rsidR="00BD4A71" w:rsidRDefault="00BD4A71"/>
    <w:p w14:paraId="50A81227" w14:textId="748618E9" w:rsidR="009C6421" w:rsidRDefault="008B2BF2">
      <w:pPr>
        <w:pStyle w:val="Heading1"/>
      </w:pPr>
      <w:r>
        <w:rPr>
          <w:b w:val="0"/>
        </w:rPr>
        <w:t>Completion Rules</w:t>
      </w:r>
    </w:p>
    <w:p w14:paraId="5ACD3663" w14:textId="41EA0E61" w:rsidR="009C6421" w:rsidRDefault="008B2BF2">
      <w:pPr>
        <w:pStyle w:val="ListBullet"/>
      </w:pPr>
      <w:r>
        <w:t xml:space="preserve">Complete </w:t>
      </w:r>
      <w:r w:rsidR="006F66F7">
        <w:t xml:space="preserve">the form </w:t>
      </w:r>
      <w:r>
        <w:t>for registration / recertification and when major scoping changes occur</w:t>
      </w:r>
      <w:r w:rsidR="00F61B53">
        <w:t xml:space="preserve"> and send it along with the Organization Profile (F-2503)</w:t>
      </w:r>
      <w:r>
        <w:t>.</w:t>
      </w:r>
    </w:p>
    <w:p w14:paraId="27231EA5" w14:textId="77777777" w:rsidR="009C6421" w:rsidRDefault="008B2BF2">
      <w:pPr>
        <w:pStyle w:val="ListBullet"/>
      </w:pPr>
      <w:r>
        <w:t>Use additional pages where needed. If several sites differ materially, provide site-specific appendices.</w:t>
      </w:r>
    </w:p>
    <w:p w14:paraId="2F7CA3B3" w14:textId="77777777" w:rsidR="00BD4A71" w:rsidRDefault="00BD4A71" w:rsidP="004576AE">
      <w:pPr>
        <w:pStyle w:val="ListBullet"/>
        <w:numPr>
          <w:ilvl w:val="0"/>
          <w:numId w:val="0"/>
        </w:numPr>
        <w:ind w:left="360"/>
      </w:pPr>
    </w:p>
    <w:p w14:paraId="1E9F6CFA" w14:textId="50F73562" w:rsidR="001D5FAD" w:rsidRDefault="00926702" w:rsidP="00926702">
      <w:pPr>
        <w:pStyle w:val="Heading2"/>
        <w:rPr>
          <w:b w:val="0"/>
        </w:rPr>
      </w:pPr>
      <w:r>
        <w:rPr>
          <w:b w:val="0"/>
        </w:rPr>
        <w:t xml:space="preserve">1. </w:t>
      </w:r>
      <w:r w:rsidR="00570637">
        <w:rPr>
          <w:b w:val="0"/>
        </w:rPr>
        <w:t>Factors related to business and organization</w:t>
      </w:r>
    </w:p>
    <w:p w14:paraId="4E91C987" w14:textId="73AD1032" w:rsidR="001D5FAD" w:rsidRPr="001D5FAD" w:rsidRDefault="001D5FAD" w:rsidP="001D5FAD">
      <w:r w:rsidRPr="001D5FAD">
        <w:t>For sections 1 to 7 check the description (a, b or c) which best describes your organization.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9340"/>
        <w:gridCol w:w="370"/>
      </w:tblGrid>
      <w:tr w:rsidR="001D5FAD" w14:paraId="7D224B5A" w14:textId="77777777" w:rsidTr="00926702">
        <w:trPr>
          <w:jc w:val="center"/>
        </w:trPr>
        <w:tc>
          <w:tcPr>
            <w:tcW w:w="438" w:type="dxa"/>
          </w:tcPr>
          <w:p w14:paraId="14BFBB03" w14:textId="13287B10" w:rsidR="001D5FAD" w:rsidRDefault="001D5FAD" w:rsidP="002A6C7A">
            <w:pPr>
              <w:spacing w:before="20" w:after="40"/>
            </w:pPr>
            <w:r>
              <w:t>1.</w:t>
            </w:r>
          </w:p>
        </w:tc>
        <w:tc>
          <w:tcPr>
            <w:tcW w:w="9710" w:type="dxa"/>
            <w:gridSpan w:val="2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08AEFE7" w14:textId="673D0DAD" w:rsidR="001D5FAD" w:rsidRDefault="001D5FAD" w:rsidP="002A6C7A">
            <w:pPr>
              <w:spacing w:before="20" w:after="40"/>
            </w:pPr>
            <w:r w:rsidRPr="001D5FAD">
              <w:t>Complexity of the ISMS (e.g. criticality of information, risk situation of the ISMS, etc.)</w:t>
            </w:r>
          </w:p>
        </w:tc>
      </w:tr>
      <w:tr w:rsidR="00CF72F4" w14:paraId="159BA52B" w14:textId="77777777" w:rsidTr="00926702">
        <w:trPr>
          <w:jc w:val="center"/>
        </w:trPr>
        <w:tc>
          <w:tcPr>
            <w:tcW w:w="438" w:type="dxa"/>
          </w:tcPr>
          <w:p w14:paraId="3FC4463C" w14:textId="761CE20D" w:rsidR="00CF72F4" w:rsidRDefault="00CF72F4" w:rsidP="00CF72F4">
            <w:pPr>
              <w:spacing w:before="20" w:after="40"/>
            </w:pPr>
            <w:r>
              <w:t>a)</w:t>
            </w:r>
          </w:p>
        </w:tc>
        <w:tc>
          <w:tcPr>
            <w:tcW w:w="934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103AF3D1" w14:textId="1B0C0BED" w:rsidR="00CF72F4" w:rsidRDefault="00CF72F4" w:rsidP="00FB12FC">
            <w:pPr>
              <w:spacing w:before="20" w:after="40"/>
            </w:pPr>
            <w:r>
              <w:t>Only little sensitive or confidential information, low availability requirements</w:t>
            </w:r>
            <w:r w:rsidR="00FB12FC">
              <w:t>, f</w:t>
            </w:r>
            <w:r>
              <w:t>ew critical assets</w:t>
            </w:r>
          </w:p>
        </w:tc>
        <w:tc>
          <w:tcPr>
            <w:tcW w:w="37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0A85A43" w14:textId="25C2414F" w:rsidR="00CF72F4" w:rsidRDefault="00000000" w:rsidP="00CF72F4">
            <w:pPr>
              <w:spacing w:before="20" w:after="40"/>
            </w:pPr>
            <w:sdt>
              <w:sdtPr>
                <w:rPr>
                  <w:sz w:val="19"/>
                </w:rPr>
                <w:id w:val="206567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2F4" w:rsidRPr="003560FE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F72F4" w:rsidRPr="003560FE">
              <w:rPr>
                <w:sz w:val="19"/>
              </w:rPr>
              <w:t xml:space="preserve"> </w:t>
            </w:r>
          </w:p>
        </w:tc>
      </w:tr>
      <w:tr w:rsidR="00CF72F4" w14:paraId="082631A2" w14:textId="77777777" w:rsidTr="00926702">
        <w:trPr>
          <w:jc w:val="center"/>
        </w:trPr>
        <w:tc>
          <w:tcPr>
            <w:tcW w:w="438" w:type="dxa"/>
          </w:tcPr>
          <w:p w14:paraId="633D2A95" w14:textId="54037E00" w:rsidR="00CF72F4" w:rsidRDefault="00CF72F4" w:rsidP="00CF72F4">
            <w:pPr>
              <w:spacing w:before="20" w:after="40"/>
            </w:pPr>
            <w:r>
              <w:t>b)</w:t>
            </w:r>
          </w:p>
        </w:tc>
        <w:tc>
          <w:tcPr>
            <w:tcW w:w="934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253BA8DB" w14:textId="2159BDAB" w:rsidR="00CF72F4" w:rsidRDefault="00CF72F4" w:rsidP="00CF72F4">
            <w:pPr>
              <w:spacing w:before="20" w:after="40"/>
            </w:pPr>
            <w:r>
              <w:t>-</w:t>
            </w:r>
            <w:r w:rsidR="00FB12FC">
              <w:t xml:space="preserve"> </w:t>
            </w:r>
            <w:r>
              <w:t>Higher availability requirements or some sensitive / confidential information</w:t>
            </w:r>
          </w:p>
          <w:p w14:paraId="382EAE0D" w14:textId="1A652270" w:rsidR="00CF72F4" w:rsidRDefault="00CF72F4" w:rsidP="00CF72F4">
            <w:pPr>
              <w:spacing w:before="20" w:after="40"/>
            </w:pPr>
            <w:r>
              <w:t>- Some critical assets</w:t>
            </w:r>
            <w:r w:rsidR="00B07E83">
              <w:t xml:space="preserve">, </w:t>
            </w:r>
            <w:r>
              <w:t>2-3 simple business processes with few interfaces and few business units involved</w:t>
            </w:r>
          </w:p>
        </w:tc>
        <w:tc>
          <w:tcPr>
            <w:tcW w:w="37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71D80AE0" w14:textId="638F1A93" w:rsidR="00CF72F4" w:rsidRDefault="00000000" w:rsidP="00CF72F4">
            <w:pPr>
              <w:spacing w:before="20" w:after="40"/>
            </w:pPr>
            <w:sdt>
              <w:sdtPr>
                <w:rPr>
                  <w:sz w:val="19"/>
                </w:rPr>
                <w:id w:val="136941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2F4" w:rsidRPr="003560FE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F72F4" w:rsidRPr="003560FE">
              <w:rPr>
                <w:sz w:val="19"/>
              </w:rPr>
              <w:t xml:space="preserve"> </w:t>
            </w:r>
          </w:p>
        </w:tc>
      </w:tr>
      <w:tr w:rsidR="00CF72F4" w14:paraId="05A51098" w14:textId="77777777" w:rsidTr="00926702">
        <w:trPr>
          <w:jc w:val="center"/>
        </w:trPr>
        <w:tc>
          <w:tcPr>
            <w:tcW w:w="438" w:type="dxa"/>
          </w:tcPr>
          <w:p w14:paraId="1C0AC81A" w14:textId="0A353E95" w:rsidR="00CF72F4" w:rsidRPr="00892755" w:rsidRDefault="00CF72F4" w:rsidP="00CF72F4">
            <w:pPr>
              <w:spacing w:before="20" w:after="40"/>
            </w:pPr>
            <w:r>
              <w:t>c)</w:t>
            </w:r>
          </w:p>
        </w:tc>
        <w:tc>
          <w:tcPr>
            <w:tcW w:w="934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19BB6723" w14:textId="3C97865F" w:rsidR="00CF72F4" w:rsidRDefault="00CF72F4" w:rsidP="00CF72F4">
            <w:pPr>
              <w:spacing w:before="20" w:after="40"/>
            </w:pPr>
            <w:r w:rsidRPr="00892755">
              <w:t>Only one key business process with few interfaces and few business units involved</w:t>
            </w:r>
          </w:p>
        </w:tc>
        <w:tc>
          <w:tcPr>
            <w:tcW w:w="37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57070D2" w14:textId="13887FB9" w:rsidR="00CF72F4" w:rsidRDefault="00000000" w:rsidP="00CF72F4">
            <w:pPr>
              <w:spacing w:before="20" w:after="40"/>
            </w:pPr>
            <w:sdt>
              <w:sdtPr>
                <w:rPr>
                  <w:sz w:val="19"/>
                </w:rPr>
                <w:id w:val="-112137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2F4" w:rsidRPr="003560FE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F72F4" w:rsidRPr="003560FE">
              <w:rPr>
                <w:sz w:val="19"/>
              </w:rPr>
              <w:t xml:space="preserve"> </w:t>
            </w:r>
          </w:p>
        </w:tc>
      </w:tr>
      <w:tr w:rsidR="001D5FAD" w14:paraId="2C5AA288" w14:textId="77777777" w:rsidTr="00926702">
        <w:trPr>
          <w:jc w:val="center"/>
        </w:trPr>
        <w:tc>
          <w:tcPr>
            <w:tcW w:w="438" w:type="dxa"/>
          </w:tcPr>
          <w:p w14:paraId="33592426" w14:textId="54241631" w:rsidR="001D5FAD" w:rsidRDefault="001D5FAD" w:rsidP="002A6C7A">
            <w:pPr>
              <w:spacing w:before="20" w:after="40"/>
            </w:pPr>
            <w:r>
              <w:t>2.</w:t>
            </w:r>
          </w:p>
        </w:tc>
        <w:tc>
          <w:tcPr>
            <w:tcW w:w="9710" w:type="dxa"/>
            <w:gridSpan w:val="2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CC941A" w14:textId="37A7D718" w:rsidR="001D5FAD" w:rsidRDefault="001D5FAD" w:rsidP="002A6C7A">
            <w:pPr>
              <w:spacing w:before="20" w:after="40"/>
            </w:pPr>
            <w:r w:rsidRPr="001D5FAD">
              <w:t>The type(s) of business performed within scope of the ISMS</w:t>
            </w:r>
          </w:p>
        </w:tc>
      </w:tr>
      <w:tr w:rsidR="00CF72F4" w14:paraId="5758749E" w14:textId="77777777" w:rsidTr="00926702">
        <w:trPr>
          <w:jc w:val="center"/>
        </w:trPr>
        <w:tc>
          <w:tcPr>
            <w:tcW w:w="438" w:type="dxa"/>
          </w:tcPr>
          <w:p w14:paraId="2C1A0344" w14:textId="77777777" w:rsidR="00CF72F4" w:rsidRDefault="00CF72F4" w:rsidP="00CF72F4">
            <w:pPr>
              <w:spacing w:before="20" w:after="40"/>
            </w:pPr>
            <w:r>
              <w:t>a)</w:t>
            </w:r>
          </w:p>
        </w:tc>
        <w:tc>
          <w:tcPr>
            <w:tcW w:w="934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72AAAD3D" w14:textId="04AE60CD" w:rsidR="00CF72F4" w:rsidRDefault="00CF72F4" w:rsidP="00CF72F4">
            <w:pPr>
              <w:spacing w:before="20" w:after="40"/>
            </w:pPr>
            <w:r w:rsidRPr="001D5FAD">
              <w:t>Low risk business without regulatory requirements</w:t>
            </w:r>
          </w:p>
        </w:tc>
        <w:tc>
          <w:tcPr>
            <w:tcW w:w="37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18C4F785" w14:textId="6927B347" w:rsidR="00CF72F4" w:rsidRDefault="00000000" w:rsidP="00CF72F4">
            <w:pPr>
              <w:spacing w:before="20" w:after="40"/>
            </w:pPr>
            <w:sdt>
              <w:sdtPr>
                <w:rPr>
                  <w:sz w:val="19"/>
                </w:rPr>
                <w:id w:val="-54622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2F4" w:rsidRPr="00337917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F72F4" w:rsidRPr="00337917">
              <w:rPr>
                <w:sz w:val="19"/>
              </w:rPr>
              <w:t xml:space="preserve"> </w:t>
            </w:r>
          </w:p>
        </w:tc>
      </w:tr>
      <w:tr w:rsidR="00CF72F4" w14:paraId="5F630963" w14:textId="77777777" w:rsidTr="00926702">
        <w:trPr>
          <w:jc w:val="center"/>
        </w:trPr>
        <w:tc>
          <w:tcPr>
            <w:tcW w:w="438" w:type="dxa"/>
          </w:tcPr>
          <w:p w14:paraId="777EC04A" w14:textId="77777777" w:rsidR="00CF72F4" w:rsidRDefault="00CF72F4" w:rsidP="00CF72F4">
            <w:pPr>
              <w:spacing w:before="20" w:after="40"/>
            </w:pPr>
            <w:r>
              <w:t>b)</w:t>
            </w:r>
          </w:p>
        </w:tc>
        <w:tc>
          <w:tcPr>
            <w:tcW w:w="934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3F7C24A4" w14:textId="409CB1E5" w:rsidR="00CF72F4" w:rsidRDefault="00CF72F4" w:rsidP="00CF72F4">
            <w:pPr>
              <w:spacing w:before="20" w:after="40"/>
            </w:pPr>
            <w:r w:rsidRPr="001D5FAD">
              <w:t xml:space="preserve">High regulatory requirements </w:t>
            </w:r>
          </w:p>
        </w:tc>
        <w:tc>
          <w:tcPr>
            <w:tcW w:w="37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18967714" w14:textId="4E7C8DC5" w:rsidR="00CF72F4" w:rsidRDefault="00000000" w:rsidP="00CF72F4">
            <w:pPr>
              <w:spacing w:before="20" w:after="40"/>
            </w:pPr>
            <w:sdt>
              <w:sdtPr>
                <w:rPr>
                  <w:sz w:val="19"/>
                </w:rPr>
                <w:id w:val="-111328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2F4" w:rsidRPr="00337917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F72F4" w:rsidRPr="00337917">
              <w:rPr>
                <w:sz w:val="19"/>
              </w:rPr>
              <w:t xml:space="preserve"> </w:t>
            </w:r>
          </w:p>
        </w:tc>
      </w:tr>
      <w:tr w:rsidR="00CF72F4" w14:paraId="425C07B7" w14:textId="77777777" w:rsidTr="00926702">
        <w:trPr>
          <w:jc w:val="center"/>
        </w:trPr>
        <w:tc>
          <w:tcPr>
            <w:tcW w:w="438" w:type="dxa"/>
          </w:tcPr>
          <w:p w14:paraId="756C13F9" w14:textId="77777777" w:rsidR="00CF72F4" w:rsidRPr="00892755" w:rsidRDefault="00CF72F4" w:rsidP="00CF72F4">
            <w:pPr>
              <w:spacing w:before="20" w:after="40"/>
            </w:pPr>
            <w:r>
              <w:t>c)</w:t>
            </w:r>
          </w:p>
        </w:tc>
        <w:tc>
          <w:tcPr>
            <w:tcW w:w="934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E471EB5" w14:textId="5CB152A5" w:rsidR="00CF72F4" w:rsidRDefault="00CF72F4" w:rsidP="00CF72F4">
            <w:pPr>
              <w:spacing w:before="20" w:after="40"/>
            </w:pPr>
            <w:r w:rsidRPr="001D5FAD">
              <w:t>High risk business with (only) limited regulatory requirements</w:t>
            </w:r>
          </w:p>
        </w:tc>
        <w:tc>
          <w:tcPr>
            <w:tcW w:w="37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1971EB49" w14:textId="44739D51" w:rsidR="00CF72F4" w:rsidRDefault="00000000" w:rsidP="00CF72F4">
            <w:pPr>
              <w:spacing w:before="20" w:after="40"/>
            </w:pPr>
            <w:sdt>
              <w:sdtPr>
                <w:rPr>
                  <w:sz w:val="19"/>
                </w:rPr>
                <w:id w:val="33666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2F4" w:rsidRPr="00337917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F72F4" w:rsidRPr="00337917">
              <w:rPr>
                <w:sz w:val="19"/>
              </w:rPr>
              <w:t xml:space="preserve"> </w:t>
            </w:r>
          </w:p>
        </w:tc>
      </w:tr>
      <w:tr w:rsidR="00CC2E75" w14:paraId="0FDF9BA3" w14:textId="77777777" w:rsidTr="00926702">
        <w:trPr>
          <w:jc w:val="center"/>
        </w:trPr>
        <w:tc>
          <w:tcPr>
            <w:tcW w:w="438" w:type="dxa"/>
          </w:tcPr>
          <w:p w14:paraId="58A454B8" w14:textId="75893641" w:rsidR="00CC2E75" w:rsidRDefault="00CC2E75" w:rsidP="002A6C7A">
            <w:pPr>
              <w:spacing w:before="20" w:after="40"/>
            </w:pPr>
            <w:r>
              <w:t>3.</w:t>
            </w:r>
          </w:p>
        </w:tc>
        <w:tc>
          <w:tcPr>
            <w:tcW w:w="9710" w:type="dxa"/>
            <w:gridSpan w:val="2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352F076" w14:textId="3BD0DAF7" w:rsidR="00CC2E75" w:rsidRDefault="00CC2E75" w:rsidP="002A6C7A">
            <w:pPr>
              <w:spacing w:before="20" w:after="40"/>
            </w:pPr>
            <w:r w:rsidRPr="00CC2E75">
              <w:t>Extent and diversity of technology utilized in the implementation of the various components of the ISMS (e.g. number of different IT platforms, number of segregated networks)</w:t>
            </w:r>
          </w:p>
        </w:tc>
      </w:tr>
      <w:tr w:rsidR="00CF72F4" w14:paraId="76A4824B" w14:textId="77777777" w:rsidTr="00926702">
        <w:trPr>
          <w:jc w:val="center"/>
        </w:trPr>
        <w:tc>
          <w:tcPr>
            <w:tcW w:w="438" w:type="dxa"/>
          </w:tcPr>
          <w:p w14:paraId="10627B9B" w14:textId="77777777" w:rsidR="00CF72F4" w:rsidRDefault="00CF72F4" w:rsidP="00CF72F4">
            <w:pPr>
              <w:spacing w:before="20" w:after="40"/>
            </w:pPr>
            <w:r>
              <w:t>a)</w:t>
            </w:r>
          </w:p>
        </w:tc>
        <w:tc>
          <w:tcPr>
            <w:tcW w:w="934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2D2CB669" w14:textId="0147FB89" w:rsidR="00CF72F4" w:rsidRDefault="00CF72F4" w:rsidP="00CF72F4">
            <w:pPr>
              <w:spacing w:before="20" w:after="40"/>
            </w:pPr>
            <w:r w:rsidRPr="00CC2E75">
              <w:t>Highly standardized environment with low diversity (few IT platforms, servers, operating systems, databases, networks, etc.)</w:t>
            </w:r>
          </w:p>
        </w:tc>
        <w:tc>
          <w:tcPr>
            <w:tcW w:w="37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275EB077" w14:textId="33F4B8A2" w:rsidR="00CF72F4" w:rsidRDefault="00000000" w:rsidP="00CF72F4">
            <w:pPr>
              <w:spacing w:before="20" w:after="40"/>
            </w:pPr>
            <w:sdt>
              <w:sdtPr>
                <w:rPr>
                  <w:sz w:val="19"/>
                </w:rPr>
                <w:id w:val="-141931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2F4" w:rsidRPr="0019184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F72F4" w:rsidRPr="00191844">
              <w:rPr>
                <w:sz w:val="19"/>
              </w:rPr>
              <w:t xml:space="preserve"> </w:t>
            </w:r>
          </w:p>
        </w:tc>
      </w:tr>
      <w:tr w:rsidR="00CF72F4" w14:paraId="3F44307B" w14:textId="77777777" w:rsidTr="00926702">
        <w:trPr>
          <w:jc w:val="center"/>
        </w:trPr>
        <w:tc>
          <w:tcPr>
            <w:tcW w:w="438" w:type="dxa"/>
          </w:tcPr>
          <w:p w14:paraId="202778E0" w14:textId="77777777" w:rsidR="00CF72F4" w:rsidRDefault="00CF72F4" w:rsidP="00CF72F4">
            <w:pPr>
              <w:spacing w:before="20" w:after="40"/>
            </w:pPr>
            <w:r>
              <w:t>b)</w:t>
            </w:r>
          </w:p>
        </w:tc>
        <w:tc>
          <w:tcPr>
            <w:tcW w:w="934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2554E625" w14:textId="62B4AFDC" w:rsidR="00421A57" w:rsidRDefault="00CF72F4" w:rsidP="00CF72F4">
            <w:pPr>
              <w:spacing w:before="20" w:after="40"/>
            </w:pPr>
            <w:r w:rsidRPr="00CC2E75">
              <w:t>Standardized but diverse IT platforms, servers, operating systems, databases, networks</w:t>
            </w:r>
          </w:p>
        </w:tc>
        <w:tc>
          <w:tcPr>
            <w:tcW w:w="37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50DD8D5" w14:textId="65044D40" w:rsidR="00CF72F4" w:rsidRDefault="00000000" w:rsidP="00CF72F4">
            <w:pPr>
              <w:spacing w:before="20" w:after="40"/>
            </w:pPr>
            <w:sdt>
              <w:sdtPr>
                <w:rPr>
                  <w:sz w:val="19"/>
                </w:rPr>
                <w:id w:val="195158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2F4" w:rsidRPr="0019184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F72F4" w:rsidRPr="00191844">
              <w:rPr>
                <w:sz w:val="19"/>
              </w:rPr>
              <w:t xml:space="preserve"> </w:t>
            </w:r>
          </w:p>
        </w:tc>
      </w:tr>
      <w:tr w:rsidR="00CF72F4" w14:paraId="57DCCCD6" w14:textId="77777777" w:rsidTr="00926702">
        <w:trPr>
          <w:trHeight w:val="422"/>
          <w:jc w:val="center"/>
        </w:trPr>
        <w:tc>
          <w:tcPr>
            <w:tcW w:w="438" w:type="dxa"/>
          </w:tcPr>
          <w:p w14:paraId="3604B500" w14:textId="77777777" w:rsidR="00CF72F4" w:rsidRPr="00892755" w:rsidRDefault="00CF72F4" w:rsidP="00CF72F4">
            <w:pPr>
              <w:spacing w:before="20" w:after="40"/>
            </w:pPr>
            <w:r>
              <w:t>c)</w:t>
            </w:r>
          </w:p>
        </w:tc>
        <w:tc>
          <w:tcPr>
            <w:tcW w:w="934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6DA0A46D" w14:textId="562CE2CF" w:rsidR="00CF72F4" w:rsidRDefault="00CF72F4" w:rsidP="00CF72F4">
            <w:pPr>
              <w:spacing w:before="20" w:after="40"/>
            </w:pPr>
            <w:r w:rsidRPr="00CC2E75">
              <w:t>High diversity or complexity of IT (e.g. many different segments of networks, types of servers or databases, number of key applications)</w:t>
            </w:r>
          </w:p>
        </w:tc>
        <w:tc>
          <w:tcPr>
            <w:tcW w:w="37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6D0EB39" w14:textId="67A1DBB0" w:rsidR="00CF72F4" w:rsidRDefault="00000000" w:rsidP="00CF72F4">
            <w:pPr>
              <w:spacing w:before="20" w:after="40"/>
            </w:pPr>
            <w:sdt>
              <w:sdtPr>
                <w:rPr>
                  <w:sz w:val="19"/>
                </w:rPr>
                <w:id w:val="189331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2F4" w:rsidRPr="0019184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F72F4" w:rsidRPr="00191844">
              <w:rPr>
                <w:sz w:val="19"/>
              </w:rPr>
              <w:t xml:space="preserve"> </w:t>
            </w:r>
          </w:p>
        </w:tc>
      </w:tr>
      <w:tr w:rsidR="00CC2E75" w14:paraId="24A27079" w14:textId="77777777" w:rsidTr="00926702">
        <w:trPr>
          <w:jc w:val="center"/>
        </w:trPr>
        <w:tc>
          <w:tcPr>
            <w:tcW w:w="438" w:type="dxa"/>
          </w:tcPr>
          <w:p w14:paraId="752CD8C9" w14:textId="4F42B0C8" w:rsidR="00CC2E75" w:rsidRDefault="00CC2E75" w:rsidP="002A6C7A">
            <w:pPr>
              <w:spacing w:before="20" w:after="40"/>
            </w:pPr>
            <w:r>
              <w:lastRenderedPageBreak/>
              <w:t>4.</w:t>
            </w:r>
          </w:p>
        </w:tc>
        <w:tc>
          <w:tcPr>
            <w:tcW w:w="9710" w:type="dxa"/>
            <w:gridSpan w:val="2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4859B44" w14:textId="16A96932" w:rsidR="00CC2E75" w:rsidRDefault="00CC2E75" w:rsidP="002A6C7A">
            <w:pPr>
              <w:spacing w:before="20" w:after="40"/>
            </w:pPr>
            <w:r w:rsidRPr="00CC2E75">
              <w:t>Extent of information system development</w:t>
            </w:r>
          </w:p>
        </w:tc>
      </w:tr>
      <w:tr w:rsidR="00CF72F4" w14:paraId="4607C517" w14:textId="77777777" w:rsidTr="00926702">
        <w:trPr>
          <w:jc w:val="center"/>
        </w:trPr>
        <w:tc>
          <w:tcPr>
            <w:tcW w:w="438" w:type="dxa"/>
          </w:tcPr>
          <w:p w14:paraId="06C19399" w14:textId="77777777" w:rsidR="00CF72F4" w:rsidRDefault="00CF72F4" w:rsidP="00CF72F4">
            <w:pPr>
              <w:spacing w:before="20" w:after="40"/>
            </w:pPr>
            <w:r>
              <w:t>a)</w:t>
            </w:r>
          </w:p>
        </w:tc>
        <w:tc>
          <w:tcPr>
            <w:tcW w:w="934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B480C8E" w14:textId="05E191CA" w:rsidR="00CF72F4" w:rsidRDefault="00CF72F4" w:rsidP="00CF72F4">
            <w:pPr>
              <w:spacing w:before="20" w:after="40"/>
            </w:pPr>
            <w:r>
              <w:t>No in-house system development - Use of standardized software platforms</w:t>
            </w:r>
          </w:p>
        </w:tc>
        <w:tc>
          <w:tcPr>
            <w:tcW w:w="37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2616715D" w14:textId="2E321C57" w:rsidR="00CF72F4" w:rsidRDefault="00000000" w:rsidP="00CF72F4">
            <w:pPr>
              <w:spacing w:before="20" w:after="40"/>
            </w:pPr>
            <w:sdt>
              <w:sdtPr>
                <w:rPr>
                  <w:sz w:val="19"/>
                </w:rPr>
                <w:id w:val="105520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2F4" w:rsidRPr="00C40E1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F72F4" w:rsidRPr="00C40E11">
              <w:rPr>
                <w:sz w:val="19"/>
              </w:rPr>
              <w:t xml:space="preserve"> </w:t>
            </w:r>
          </w:p>
        </w:tc>
      </w:tr>
      <w:tr w:rsidR="00CF72F4" w14:paraId="09100AFB" w14:textId="77777777" w:rsidTr="00926702">
        <w:trPr>
          <w:jc w:val="center"/>
        </w:trPr>
        <w:tc>
          <w:tcPr>
            <w:tcW w:w="438" w:type="dxa"/>
          </w:tcPr>
          <w:p w14:paraId="3320E80F" w14:textId="77777777" w:rsidR="00CF72F4" w:rsidRDefault="00CF72F4" w:rsidP="00CF72F4">
            <w:pPr>
              <w:spacing w:before="20" w:after="40"/>
            </w:pPr>
            <w:r>
              <w:t>b)</w:t>
            </w:r>
          </w:p>
        </w:tc>
        <w:tc>
          <w:tcPr>
            <w:tcW w:w="934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10736616" w14:textId="5A25CB25" w:rsidR="00CF72F4" w:rsidRDefault="00CF72F4" w:rsidP="00CF72F4">
            <w:pPr>
              <w:spacing w:before="20" w:after="40"/>
            </w:pPr>
            <w:r w:rsidRPr="00CC2E75">
              <w:t>Use of standardized software platforms with complex configuration / parameterization (Highly) customized software</w:t>
            </w:r>
            <w:r w:rsidR="00BA37C0">
              <w:t>,</w:t>
            </w:r>
            <w:r w:rsidRPr="00CC2E75">
              <w:t xml:space="preserve"> Some development activities (in-house or outsourced)</w:t>
            </w:r>
          </w:p>
        </w:tc>
        <w:tc>
          <w:tcPr>
            <w:tcW w:w="37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36201D47" w14:textId="488E7937" w:rsidR="00CF72F4" w:rsidRDefault="00000000" w:rsidP="00CF72F4">
            <w:pPr>
              <w:spacing w:before="20" w:after="40"/>
            </w:pPr>
            <w:sdt>
              <w:sdtPr>
                <w:rPr>
                  <w:sz w:val="19"/>
                </w:rPr>
                <w:id w:val="-45749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2F4" w:rsidRPr="00C40E1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F72F4" w:rsidRPr="00C40E11">
              <w:rPr>
                <w:sz w:val="19"/>
              </w:rPr>
              <w:t xml:space="preserve"> </w:t>
            </w:r>
          </w:p>
        </w:tc>
      </w:tr>
      <w:tr w:rsidR="00CF72F4" w14:paraId="4EC5B25B" w14:textId="77777777" w:rsidTr="00926702">
        <w:trPr>
          <w:jc w:val="center"/>
        </w:trPr>
        <w:tc>
          <w:tcPr>
            <w:tcW w:w="438" w:type="dxa"/>
          </w:tcPr>
          <w:p w14:paraId="4781FF06" w14:textId="77777777" w:rsidR="00CF72F4" w:rsidRPr="00892755" w:rsidRDefault="00CF72F4" w:rsidP="00CF72F4">
            <w:pPr>
              <w:spacing w:before="20" w:after="40"/>
            </w:pPr>
            <w:r>
              <w:t>c)</w:t>
            </w:r>
          </w:p>
        </w:tc>
        <w:tc>
          <w:tcPr>
            <w:tcW w:w="934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612159BA" w14:textId="4CD06406" w:rsidR="00CF72F4" w:rsidRDefault="00CF72F4" w:rsidP="00CF72F4">
            <w:pPr>
              <w:spacing w:before="20" w:after="40"/>
            </w:pPr>
            <w:r w:rsidRPr="00CC2E75">
              <w:t>Extensive internal software development activities with several ongoing projects for important business purpose</w:t>
            </w:r>
          </w:p>
        </w:tc>
        <w:tc>
          <w:tcPr>
            <w:tcW w:w="37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577C1886" w14:textId="08AC9CAF" w:rsidR="00CF72F4" w:rsidRDefault="00000000" w:rsidP="00CF72F4">
            <w:pPr>
              <w:spacing w:before="20" w:after="40"/>
            </w:pPr>
            <w:sdt>
              <w:sdtPr>
                <w:rPr>
                  <w:sz w:val="19"/>
                </w:rPr>
                <w:id w:val="-929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2F4" w:rsidRPr="00C40E1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F72F4" w:rsidRPr="00C40E11">
              <w:rPr>
                <w:sz w:val="19"/>
              </w:rPr>
              <w:t xml:space="preserve"> </w:t>
            </w:r>
          </w:p>
        </w:tc>
      </w:tr>
      <w:tr w:rsidR="00CC2E75" w14:paraId="2225FDE0" w14:textId="77777777" w:rsidTr="00926702">
        <w:trPr>
          <w:jc w:val="center"/>
        </w:trPr>
        <w:tc>
          <w:tcPr>
            <w:tcW w:w="438" w:type="dxa"/>
          </w:tcPr>
          <w:p w14:paraId="3DC75D8F" w14:textId="45E308CC" w:rsidR="00CC2E75" w:rsidRDefault="00005E26" w:rsidP="002A6C7A">
            <w:pPr>
              <w:spacing w:before="20" w:after="40"/>
            </w:pPr>
            <w:r>
              <w:t>5</w:t>
            </w:r>
            <w:r w:rsidR="00CC2E75">
              <w:t>.</w:t>
            </w:r>
          </w:p>
        </w:tc>
        <w:tc>
          <w:tcPr>
            <w:tcW w:w="9710" w:type="dxa"/>
            <w:gridSpan w:val="2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45D161C" w14:textId="67456ED6" w:rsidR="00CC2E75" w:rsidRDefault="00CC2E75" w:rsidP="002A6C7A">
            <w:pPr>
              <w:spacing w:before="20" w:after="40"/>
            </w:pPr>
            <w:r w:rsidRPr="00CC2E75">
              <w:t>Number of sites and number of Disaster Recovery (DR) sites</w:t>
            </w:r>
          </w:p>
        </w:tc>
      </w:tr>
      <w:tr w:rsidR="00CF72F4" w14:paraId="27816685" w14:textId="77777777" w:rsidTr="00926702">
        <w:trPr>
          <w:jc w:val="center"/>
        </w:trPr>
        <w:tc>
          <w:tcPr>
            <w:tcW w:w="438" w:type="dxa"/>
          </w:tcPr>
          <w:p w14:paraId="26893BB7" w14:textId="77777777" w:rsidR="00CF72F4" w:rsidRDefault="00CF72F4" w:rsidP="00CF72F4">
            <w:pPr>
              <w:spacing w:before="20" w:after="40"/>
            </w:pPr>
            <w:r>
              <w:t>a)</w:t>
            </w:r>
          </w:p>
        </w:tc>
        <w:tc>
          <w:tcPr>
            <w:tcW w:w="934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79C49DF0" w14:textId="3E0BBBFE" w:rsidR="00CF72F4" w:rsidRDefault="00CF72F4" w:rsidP="00CF72F4">
            <w:pPr>
              <w:spacing w:before="20" w:after="40"/>
            </w:pPr>
            <w:r w:rsidRPr="00CC2E75">
              <w:t>Low availability requirements and no</w:t>
            </w:r>
            <w:r>
              <w:t>,</w:t>
            </w:r>
            <w:r w:rsidRPr="00CC2E75">
              <w:t xml:space="preserve"> or one alternative DR site</w:t>
            </w:r>
          </w:p>
        </w:tc>
        <w:tc>
          <w:tcPr>
            <w:tcW w:w="37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06EC04D0" w14:textId="32009E33" w:rsidR="00CF72F4" w:rsidRDefault="00000000" w:rsidP="00CF72F4">
            <w:pPr>
              <w:spacing w:before="20" w:after="40"/>
            </w:pPr>
            <w:sdt>
              <w:sdtPr>
                <w:rPr>
                  <w:sz w:val="19"/>
                </w:rPr>
                <w:id w:val="180804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2F4" w:rsidRPr="00CB0AE7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F72F4" w:rsidRPr="00CB0AE7">
              <w:rPr>
                <w:sz w:val="19"/>
              </w:rPr>
              <w:t xml:space="preserve"> </w:t>
            </w:r>
          </w:p>
        </w:tc>
      </w:tr>
      <w:tr w:rsidR="00CF72F4" w14:paraId="7AECDBCC" w14:textId="77777777" w:rsidTr="00926702">
        <w:trPr>
          <w:jc w:val="center"/>
        </w:trPr>
        <w:tc>
          <w:tcPr>
            <w:tcW w:w="438" w:type="dxa"/>
          </w:tcPr>
          <w:p w14:paraId="2A46D6AE" w14:textId="77777777" w:rsidR="00CF72F4" w:rsidRDefault="00CF72F4" w:rsidP="00CF72F4">
            <w:pPr>
              <w:spacing w:before="20" w:after="40"/>
            </w:pPr>
            <w:r>
              <w:t>b)</w:t>
            </w:r>
          </w:p>
        </w:tc>
        <w:tc>
          <w:tcPr>
            <w:tcW w:w="934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7AA6AD4B" w14:textId="2DA2759F" w:rsidR="00CF72F4" w:rsidRDefault="00CF72F4" w:rsidP="00CF72F4">
            <w:pPr>
              <w:spacing w:before="20" w:after="40"/>
            </w:pPr>
            <w:r w:rsidRPr="00CC2E75">
              <w:t>Medium or High availability requirements and no</w:t>
            </w:r>
            <w:r>
              <w:t>,</w:t>
            </w:r>
            <w:r w:rsidRPr="00CC2E75">
              <w:t xml:space="preserve"> or one alternative DR site</w:t>
            </w:r>
          </w:p>
        </w:tc>
        <w:tc>
          <w:tcPr>
            <w:tcW w:w="37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67531F83" w14:textId="797675A3" w:rsidR="00CF72F4" w:rsidRDefault="00000000" w:rsidP="00CF72F4">
            <w:pPr>
              <w:spacing w:before="20" w:after="40"/>
            </w:pPr>
            <w:sdt>
              <w:sdtPr>
                <w:rPr>
                  <w:sz w:val="19"/>
                </w:rPr>
                <w:id w:val="63622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2F4" w:rsidRPr="00CB0AE7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F72F4" w:rsidRPr="00CB0AE7">
              <w:rPr>
                <w:sz w:val="19"/>
              </w:rPr>
              <w:t xml:space="preserve"> </w:t>
            </w:r>
          </w:p>
        </w:tc>
      </w:tr>
      <w:tr w:rsidR="00CF72F4" w14:paraId="13D384CE" w14:textId="77777777" w:rsidTr="00926702">
        <w:trPr>
          <w:jc w:val="center"/>
        </w:trPr>
        <w:tc>
          <w:tcPr>
            <w:tcW w:w="438" w:type="dxa"/>
          </w:tcPr>
          <w:p w14:paraId="6BB920EF" w14:textId="77777777" w:rsidR="00CF72F4" w:rsidRPr="00892755" w:rsidRDefault="00CF72F4" w:rsidP="00CF72F4">
            <w:pPr>
              <w:spacing w:before="20" w:after="40"/>
            </w:pPr>
            <w:r>
              <w:t>c)</w:t>
            </w:r>
          </w:p>
        </w:tc>
        <w:tc>
          <w:tcPr>
            <w:tcW w:w="934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38316C88" w14:textId="51E50092" w:rsidR="00CF72F4" w:rsidRDefault="00CF72F4" w:rsidP="00CF72F4">
            <w:pPr>
              <w:spacing w:before="20" w:after="40"/>
            </w:pPr>
            <w:r>
              <w:t>High availability requirements e.g. 24/7 services One or Several alternative DR sites, Several Data Centers</w:t>
            </w:r>
          </w:p>
        </w:tc>
        <w:tc>
          <w:tcPr>
            <w:tcW w:w="370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5B1D730C" w14:textId="215D6D9F" w:rsidR="00CF72F4" w:rsidRDefault="00000000" w:rsidP="00CF72F4">
            <w:pPr>
              <w:spacing w:before="20" w:after="40"/>
            </w:pPr>
            <w:sdt>
              <w:sdtPr>
                <w:rPr>
                  <w:sz w:val="19"/>
                </w:rPr>
                <w:id w:val="107963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2F4" w:rsidRPr="00CB0AE7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F72F4" w:rsidRPr="00CB0AE7">
              <w:rPr>
                <w:sz w:val="19"/>
              </w:rPr>
              <w:t xml:space="preserve"> </w:t>
            </w:r>
          </w:p>
        </w:tc>
      </w:tr>
    </w:tbl>
    <w:p w14:paraId="3042D341" w14:textId="77777777" w:rsidR="00123550" w:rsidRPr="00123550" w:rsidRDefault="00123550" w:rsidP="00123550"/>
    <w:p w14:paraId="49CADDEA" w14:textId="2850983B" w:rsidR="009C6421" w:rsidRDefault="009E241D">
      <w:pPr>
        <w:pStyle w:val="Heading2"/>
      </w:pPr>
      <w:r>
        <w:rPr>
          <w:b w:val="0"/>
        </w:rPr>
        <w:t>2. Service Inventory and Qualification Status</w:t>
      </w:r>
    </w:p>
    <w:p w14:paraId="06B046BC" w14:textId="77777777" w:rsidR="009C6421" w:rsidRDefault="008B2BF2">
      <w:r>
        <w:rPr>
          <w:i/>
          <w:sz w:val="18"/>
        </w:rPr>
        <w:t>List every trust service and major technical component within the requested scope.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90"/>
        <w:gridCol w:w="2431"/>
        <w:gridCol w:w="1732"/>
        <w:gridCol w:w="1137"/>
      </w:tblGrid>
      <w:tr w:rsidR="00123550" w14:paraId="01528F5D" w14:textId="77777777" w:rsidTr="00123550">
        <w:trPr>
          <w:jc w:val="center"/>
        </w:trPr>
        <w:tc>
          <w:tcPr>
            <w:tcW w:w="4954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3963CEA" w14:textId="77777777" w:rsidR="00123550" w:rsidRDefault="00123550">
            <w:pPr>
              <w:spacing w:before="20" w:after="40"/>
            </w:pPr>
            <w:r>
              <w:rPr>
                <w:b/>
                <w:sz w:val="19"/>
              </w:rPr>
              <w:t>Service / component</w:t>
            </w:r>
          </w:p>
        </w:tc>
        <w:tc>
          <w:tcPr>
            <w:tcW w:w="2459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5ABB3B4" w14:textId="77777777" w:rsidR="00123550" w:rsidRDefault="00123550">
            <w:pPr>
              <w:spacing w:before="20" w:after="40"/>
            </w:pPr>
            <w:r>
              <w:rPr>
                <w:b/>
                <w:sz w:val="19"/>
              </w:rPr>
              <w:t>Qualified or non-qualified</w:t>
            </w:r>
          </w:p>
        </w:tc>
        <w:tc>
          <w:tcPr>
            <w:tcW w:w="1747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719B9EF" w14:textId="77777777" w:rsidR="00123550" w:rsidRDefault="00123550">
            <w:pPr>
              <w:spacing w:before="20" w:after="40"/>
            </w:pPr>
            <w:r>
              <w:rPr>
                <w:b/>
                <w:sz w:val="19"/>
              </w:rPr>
              <w:t>Status</w:t>
            </w:r>
          </w:p>
        </w:tc>
        <w:tc>
          <w:tcPr>
            <w:tcW w:w="1141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0FEF2D8" w14:textId="2C9D301A" w:rsidR="00123550" w:rsidRDefault="00123550">
            <w:pPr>
              <w:spacing w:before="20" w:after="40"/>
            </w:pPr>
            <w:r>
              <w:rPr>
                <w:b/>
                <w:sz w:val="19"/>
              </w:rPr>
              <w:t>Included in the trusted list</w:t>
            </w:r>
          </w:p>
        </w:tc>
      </w:tr>
      <w:tr w:rsidR="00CE0033" w14:paraId="08A8999C" w14:textId="77777777" w:rsidTr="001739F2">
        <w:trPr>
          <w:jc w:val="center"/>
        </w:trPr>
        <w:tc>
          <w:tcPr>
            <w:tcW w:w="49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529DD4" w14:textId="0CD7C30D" w:rsidR="00CE0033" w:rsidRDefault="00CE0033" w:rsidP="00CE0033">
            <w:pPr>
              <w:spacing w:before="20" w:after="40"/>
            </w:pPr>
            <w:r w:rsidRPr="00993B58">
              <w:rPr>
                <w:sz w:val="19"/>
              </w:rPr>
              <w:t>Electronic certificates for electronic signatures</w:t>
            </w:r>
          </w:p>
        </w:tc>
        <w:tc>
          <w:tcPr>
            <w:tcW w:w="245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77DACF4" w14:textId="191C11BB" w:rsidR="00CE0033" w:rsidRDefault="00000000" w:rsidP="00CE0033">
            <w:pPr>
              <w:spacing w:before="20" w:after="40"/>
            </w:pPr>
            <w:sdt>
              <w:sdtPr>
                <w:rPr>
                  <w:sz w:val="19"/>
                </w:rPr>
                <w:id w:val="173481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41EC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Qualified  </w:t>
            </w:r>
            <w:sdt>
              <w:sdtPr>
                <w:rPr>
                  <w:sz w:val="19"/>
                </w:rPr>
                <w:id w:val="128430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Non-qualified</w:t>
            </w:r>
          </w:p>
        </w:tc>
        <w:tc>
          <w:tcPr>
            <w:tcW w:w="174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B60D0E6" w14:textId="46B20A2C" w:rsidR="00CE0033" w:rsidRDefault="00000000" w:rsidP="00CE0033">
            <w:pPr>
              <w:spacing w:before="20" w:after="40"/>
            </w:pPr>
            <w:sdt>
              <w:sdtPr>
                <w:rPr>
                  <w:sz w:val="19"/>
                </w:rPr>
                <w:id w:val="134474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4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Existing  </w:t>
            </w:r>
            <w:sdt>
              <w:sdtPr>
                <w:rPr>
                  <w:sz w:val="19"/>
                </w:rPr>
                <w:id w:val="-138262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4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9C4B44">
              <w:rPr>
                <w:sz w:val="19"/>
              </w:rPr>
              <w:t xml:space="preserve"> </w:t>
            </w:r>
            <w:r w:rsidR="00CE0033">
              <w:rPr>
                <w:sz w:val="19"/>
              </w:rPr>
              <w:t xml:space="preserve">New  </w:t>
            </w:r>
            <w:sdt>
              <w:sdtPr>
                <w:rPr>
                  <w:sz w:val="19"/>
                </w:rPr>
                <w:id w:val="-53781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4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9C4B44">
              <w:rPr>
                <w:sz w:val="19"/>
              </w:rPr>
              <w:t xml:space="preserve"> </w:t>
            </w:r>
            <w:r w:rsidR="00CE0033">
              <w:rPr>
                <w:sz w:val="19"/>
              </w:rPr>
              <w:t>Changed</w:t>
            </w:r>
          </w:p>
        </w:tc>
        <w:tc>
          <w:tcPr>
            <w:tcW w:w="1141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5C3AF39A" w14:textId="05B2F766" w:rsidR="00CE0033" w:rsidRDefault="00000000" w:rsidP="00CE0033">
            <w:pPr>
              <w:spacing w:before="20" w:after="40"/>
              <w:jc w:val="center"/>
            </w:pPr>
            <w:sdt>
              <w:sdtPr>
                <w:rPr>
                  <w:sz w:val="19"/>
                </w:rPr>
                <w:id w:val="-181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 w:rsidRPr="006713CC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 w:rsidRPr="006713CC">
              <w:rPr>
                <w:sz w:val="19"/>
              </w:rPr>
              <w:t xml:space="preserve"> </w:t>
            </w:r>
          </w:p>
        </w:tc>
      </w:tr>
      <w:tr w:rsidR="00CE0033" w14:paraId="548ADDE4" w14:textId="77777777" w:rsidTr="001739F2">
        <w:trPr>
          <w:jc w:val="center"/>
        </w:trPr>
        <w:tc>
          <w:tcPr>
            <w:tcW w:w="49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719ABD8" w14:textId="71AA64B9" w:rsidR="00CE0033" w:rsidRDefault="00CE0033" w:rsidP="00CE0033">
            <w:pPr>
              <w:spacing w:before="20" w:after="40"/>
            </w:pPr>
            <w:r w:rsidRPr="00993B58">
              <w:rPr>
                <w:sz w:val="19"/>
              </w:rPr>
              <w:t xml:space="preserve">Electronic certificates for electronic </w:t>
            </w:r>
            <w:r>
              <w:rPr>
                <w:sz w:val="19"/>
              </w:rPr>
              <w:t>seals</w:t>
            </w:r>
          </w:p>
        </w:tc>
        <w:tc>
          <w:tcPr>
            <w:tcW w:w="245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EE263D2" w14:textId="2BFA371A" w:rsidR="00CE0033" w:rsidRDefault="00000000" w:rsidP="00CE0033">
            <w:pPr>
              <w:spacing w:before="20" w:after="40"/>
            </w:pPr>
            <w:sdt>
              <w:sdtPr>
                <w:rPr>
                  <w:sz w:val="19"/>
                </w:rPr>
                <w:id w:val="-147675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4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Qualified </w:t>
            </w:r>
            <w:sdt>
              <w:sdtPr>
                <w:rPr>
                  <w:sz w:val="19"/>
                </w:rPr>
                <w:id w:val="-49071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Non-qualified</w:t>
            </w:r>
          </w:p>
        </w:tc>
        <w:tc>
          <w:tcPr>
            <w:tcW w:w="174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E1C4DC7" w14:textId="064E9F8A" w:rsidR="00CE0033" w:rsidRDefault="00000000" w:rsidP="00CE0033">
            <w:pPr>
              <w:spacing w:before="20" w:after="40"/>
            </w:pPr>
            <w:sdt>
              <w:sdtPr>
                <w:rPr>
                  <w:sz w:val="19"/>
                </w:rPr>
                <w:id w:val="-52425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4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9C4B44">
              <w:rPr>
                <w:sz w:val="19"/>
              </w:rPr>
              <w:t xml:space="preserve"> </w:t>
            </w:r>
            <w:r w:rsidR="00CE0033">
              <w:rPr>
                <w:sz w:val="19"/>
              </w:rPr>
              <w:t xml:space="preserve">Existing  </w:t>
            </w:r>
            <w:sdt>
              <w:sdtPr>
                <w:rPr>
                  <w:sz w:val="19"/>
                </w:rPr>
                <w:id w:val="-157318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4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9C4B44">
              <w:rPr>
                <w:sz w:val="19"/>
              </w:rPr>
              <w:t xml:space="preserve"> </w:t>
            </w:r>
            <w:r w:rsidR="00CE0033">
              <w:rPr>
                <w:sz w:val="19"/>
              </w:rPr>
              <w:t xml:space="preserve">New  </w:t>
            </w:r>
            <w:sdt>
              <w:sdtPr>
                <w:rPr>
                  <w:sz w:val="19"/>
                </w:rPr>
                <w:id w:val="-26145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4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9C4B44">
              <w:rPr>
                <w:sz w:val="19"/>
              </w:rPr>
              <w:t xml:space="preserve"> </w:t>
            </w:r>
            <w:r w:rsidR="00CE0033">
              <w:rPr>
                <w:sz w:val="19"/>
              </w:rPr>
              <w:t>Changed</w:t>
            </w:r>
          </w:p>
        </w:tc>
        <w:tc>
          <w:tcPr>
            <w:tcW w:w="1141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6EE080A4" w14:textId="7FD49D5D" w:rsidR="00CE0033" w:rsidRDefault="00000000" w:rsidP="00CE0033">
            <w:pPr>
              <w:spacing w:before="20" w:after="40"/>
              <w:jc w:val="center"/>
            </w:pPr>
            <w:sdt>
              <w:sdtPr>
                <w:rPr>
                  <w:sz w:val="19"/>
                </w:rPr>
                <w:id w:val="-11467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 w:rsidRPr="006713CC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 w:rsidRPr="006713CC">
              <w:rPr>
                <w:sz w:val="19"/>
              </w:rPr>
              <w:t xml:space="preserve"> </w:t>
            </w:r>
          </w:p>
        </w:tc>
      </w:tr>
      <w:tr w:rsidR="00CE0033" w14:paraId="6121379F" w14:textId="77777777" w:rsidTr="001739F2">
        <w:trPr>
          <w:jc w:val="center"/>
        </w:trPr>
        <w:tc>
          <w:tcPr>
            <w:tcW w:w="49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6F5263" w14:textId="0E1091A4" w:rsidR="00CE0033" w:rsidRPr="00C11732" w:rsidRDefault="00BA37C0" w:rsidP="00CE0033">
            <w:pPr>
              <w:spacing w:before="20" w:after="40"/>
            </w:pPr>
            <w:r w:rsidRPr="00C11732">
              <w:rPr>
                <w:sz w:val="19"/>
              </w:rPr>
              <w:t>Certificates for w</w:t>
            </w:r>
            <w:r w:rsidR="00CE0033" w:rsidRPr="00C11732">
              <w:rPr>
                <w:sz w:val="19"/>
              </w:rPr>
              <w:t xml:space="preserve">ebsite authentication </w:t>
            </w:r>
          </w:p>
        </w:tc>
        <w:tc>
          <w:tcPr>
            <w:tcW w:w="245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FB882A5" w14:textId="36739376" w:rsidR="00CE0033" w:rsidRDefault="00000000" w:rsidP="00CE0033">
            <w:pPr>
              <w:spacing w:before="20" w:after="40"/>
            </w:pPr>
            <w:sdt>
              <w:sdtPr>
                <w:rPr>
                  <w:sz w:val="19"/>
                </w:rPr>
                <w:id w:val="-183468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Qualified  </w:t>
            </w:r>
            <w:sdt>
              <w:sdtPr>
                <w:rPr>
                  <w:sz w:val="19"/>
                </w:rPr>
                <w:id w:val="204385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Non-qualified</w:t>
            </w:r>
          </w:p>
        </w:tc>
        <w:tc>
          <w:tcPr>
            <w:tcW w:w="174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478D653" w14:textId="66AB1303" w:rsidR="00CE0033" w:rsidRDefault="00000000" w:rsidP="00CE0033">
            <w:pPr>
              <w:spacing w:before="20" w:after="40"/>
            </w:pPr>
            <w:sdt>
              <w:sdtPr>
                <w:rPr>
                  <w:sz w:val="19"/>
                </w:rPr>
                <w:id w:val="16413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4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9C4B44">
              <w:rPr>
                <w:sz w:val="19"/>
              </w:rPr>
              <w:t xml:space="preserve"> </w:t>
            </w:r>
            <w:r w:rsidR="00CE0033">
              <w:rPr>
                <w:sz w:val="19"/>
              </w:rPr>
              <w:t xml:space="preserve">Existing  </w:t>
            </w:r>
            <w:sdt>
              <w:sdtPr>
                <w:rPr>
                  <w:sz w:val="19"/>
                </w:rPr>
                <w:id w:val="29811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4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9C4B44">
              <w:rPr>
                <w:sz w:val="19"/>
              </w:rPr>
              <w:t xml:space="preserve"> </w:t>
            </w:r>
            <w:r w:rsidR="00CE0033">
              <w:rPr>
                <w:sz w:val="19"/>
              </w:rPr>
              <w:t xml:space="preserve">New  </w:t>
            </w:r>
            <w:sdt>
              <w:sdtPr>
                <w:rPr>
                  <w:sz w:val="19"/>
                </w:rPr>
                <w:id w:val="-29445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4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9C4B44">
              <w:rPr>
                <w:sz w:val="19"/>
              </w:rPr>
              <w:t xml:space="preserve"> </w:t>
            </w:r>
            <w:r w:rsidR="00CE0033">
              <w:rPr>
                <w:sz w:val="19"/>
              </w:rPr>
              <w:t>Changed</w:t>
            </w:r>
          </w:p>
        </w:tc>
        <w:tc>
          <w:tcPr>
            <w:tcW w:w="1141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AC2F496" w14:textId="09F9C73C" w:rsidR="00CE0033" w:rsidRDefault="00000000" w:rsidP="00CE0033">
            <w:pPr>
              <w:spacing w:before="20" w:after="40"/>
              <w:jc w:val="center"/>
            </w:pPr>
            <w:sdt>
              <w:sdtPr>
                <w:rPr>
                  <w:sz w:val="19"/>
                </w:rPr>
                <w:id w:val="-68390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4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 w:rsidRPr="006713CC">
              <w:rPr>
                <w:sz w:val="19"/>
              </w:rPr>
              <w:t xml:space="preserve"> </w:t>
            </w:r>
          </w:p>
        </w:tc>
      </w:tr>
      <w:tr w:rsidR="00CE0033" w14:paraId="64C85D58" w14:textId="77777777" w:rsidTr="001739F2">
        <w:trPr>
          <w:jc w:val="center"/>
        </w:trPr>
        <w:tc>
          <w:tcPr>
            <w:tcW w:w="49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25FAF0B" w14:textId="43BBFEFE" w:rsidR="00CE0033" w:rsidRPr="00C11732" w:rsidRDefault="00BA37C0" w:rsidP="00CE0033">
            <w:pPr>
              <w:spacing w:before="20" w:after="40"/>
            </w:pPr>
            <w:r w:rsidRPr="00C11732">
              <w:rPr>
                <w:sz w:val="19"/>
              </w:rPr>
              <w:t xml:space="preserve">Electronic time stamps </w:t>
            </w:r>
          </w:p>
        </w:tc>
        <w:tc>
          <w:tcPr>
            <w:tcW w:w="245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BCB227F" w14:textId="3AC19939" w:rsidR="00CE0033" w:rsidRDefault="00000000" w:rsidP="00CE0033">
            <w:pPr>
              <w:spacing w:before="20" w:after="40"/>
            </w:pPr>
            <w:sdt>
              <w:sdtPr>
                <w:rPr>
                  <w:sz w:val="19"/>
                </w:rPr>
                <w:id w:val="142714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Qualified  </w:t>
            </w:r>
            <w:sdt>
              <w:sdtPr>
                <w:rPr>
                  <w:sz w:val="19"/>
                </w:rPr>
                <w:id w:val="101295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Non-qualified</w:t>
            </w:r>
          </w:p>
        </w:tc>
        <w:tc>
          <w:tcPr>
            <w:tcW w:w="174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AF73262" w14:textId="75F71F89" w:rsidR="00CE0033" w:rsidRDefault="00000000" w:rsidP="00CE0033">
            <w:pPr>
              <w:spacing w:before="20" w:after="40"/>
            </w:pPr>
            <w:sdt>
              <w:sdtPr>
                <w:rPr>
                  <w:sz w:val="19"/>
                </w:rPr>
                <w:id w:val="-71472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4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9C4B44">
              <w:rPr>
                <w:sz w:val="19"/>
              </w:rPr>
              <w:t xml:space="preserve"> </w:t>
            </w:r>
            <w:r w:rsidR="00CE0033">
              <w:rPr>
                <w:sz w:val="19"/>
              </w:rPr>
              <w:t xml:space="preserve">Existing  </w:t>
            </w:r>
            <w:sdt>
              <w:sdtPr>
                <w:rPr>
                  <w:sz w:val="19"/>
                </w:rPr>
                <w:id w:val="175709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4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9C4B44">
              <w:rPr>
                <w:sz w:val="19"/>
              </w:rPr>
              <w:t xml:space="preserve"> </w:t>
            </w:r>
            <w:r w:rsidR="00CE0033">
              <w:rPr>
                <w:sz w:val="19"/>
              </w:rPr>
              <w:t xml:space="preserve">New  </w:t>
            </w:r>
            <w:sdt>
              <w:sdtPr>
                <w:rPr>
                  <w:sz w:val="19"/>
                </w:rPr>
                <w:id w:val="-80801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4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9C4B44">
              <w:rPr>
                <w:sz w:val="19"/>
              </w:rPr>
              <w:t xml:space="preserve"> </w:t>
            </w:r>
            <w:r w:rsidR="00CE0033">
              <w:rPr>
                <w:sz w:val="19"/>
              </w:rPr>
              <w:t>Changed</w:t>
            </w:r>
          </w:p>
        </w:tc>
        <w:tc>
          <w:tcPr>
            <w:tcW w:w="1141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7854C80B" w14:textId="659587C4" w:rsidR="00CE0033" w:rsidRDefault="00000000" w:rsidP="00CE0033">
            <w:pPr>
              <w:spacing w:before="20" w:after="40"/>
              <w:jc w:val="center"/>
            </w:pPr>
            <w:sdt>
              <w:sdtPr>
                <w:rPr>
                  <w:sz w:val="19"/>
                </w:rPr>
                <w:id w:val="47865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 w:rsidRPr="006713CC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 w:rsidRPr="006713CC">
              <w:rPr>
                <w:sz w:val="19"/>
              </w:rPr>
              <w:t xml:space="preserve"> </w:t>
            </w:r>
          </w:p>
        </w:tc>
      </w:tr>
      <w:tr w:rsidR="00BA37C0" w14:paraId="5D3C289C" w14:textId="77777777" w:rsidTr="001739F2">
        <w:trPr>
          <w:jc w:val="center"/>
        </w:trPr>
        <w:tc>
          <w:tcPr>
            <w:tcW w:w="49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DF35C47" w14:textId="30FBD1C5" w:rsidR="00BA37C0" w:rsidRPr="00C11732" w:rsidRDefault="00BA37C0" w:rsidP="00BA37C0">
            <w:pPr>
              <w:spacing w:before="20" w:after="40"/>
              <w:rPr>
                <w:sz w:val="19"/>
              </w:rPr>
            </w:pPr>
            <w:r w:rsidRPr="00C11732">
              <w:rPr>
                <w:sz w:val="19"/>
              </w:rPr>
              <w:t>Validation of electronic signatures/seals</w:t>
            </w:r>
          </w:p>
        </w:tc>
        <w:tc>
          <w:tcPr>
            <w:tcW w:w="245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27C4FE" w14:textId="52CDFDAA" w:rsidR="00BA37C0" w:rsidRDefault="00000000" w:rsidP="00BA37C0">
            <w:pPr>
              <w:spacing w:before="20" w:after="40"/>
              <w:rPr>
                <w:sz w:val="19"/>
              </w:rPr>
            </w:pPr>
            <w:sdt>
              <w:sdtPr>
                <w:rPr>
                  <w:sz w:val="19"/>
                </w:rPr>
                <w:id w:val="-181085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Qualified  </w:t>
            </w:r>
            <w:sdt>
              <w:sdtPr>
                <w:rPr>
                  <w:sz w:val="19"/>
                </w:rPr>
                <w:id w:val="98821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Non-qualified</w:t>
            </w:r>
          </w:p>
        </w:tc>
        <w:tc>
          <w:tcPr>
            <w:tcW w:w="174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BD1CC4" w14:textId="4389528D" w:rsidR="00BA37C0" w:rsidRDefault="00000000" w:rsidP="00BA37C0">
            <w:pPr>
              <w:spacing w:before="20" w:after="40"/>
              <w:rPr>
                <w:sz w:val="19"/>
              </w:rPr>
            </w:pPr>
            <w:sdt>
              <w:sdtPr>
                <w:rPr>
                  <w:sz w:val="19"/>
                </w:rPr>
                <w:id w:val="-47406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Existing  </w:t>
            </w:r>
            <w:sdt>
              <w:sdtPr>
                <w:rPr>
                  <w:sz w:val="19"/>
                </w:rPr>
                <w:id w:val="-177779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New  </w:t>
            </w:r>
            <w:sdt>
              <w:sdtPr>
                <w:rPr>
                  <w:sz w:val="19"/>
                </w:rPr>
                <w:id w:val="182655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Changed</w:t>
            </w:r>
          </w:p>
        </w:tc>
        <w:tc>
          <w:tcPr>
            <w:tcW w:w="1141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6E055288" w14:textId="0630C55E" w:rsidR="00BA37C0" w:rsidRDefault="00000000" w:rsidP="00BA37C0">
            <w:pPr>
              <w:spacing w:before="20" w:after="40"/>
              <w:jc w:val="center"/>
              <w:rPr>
                <w:sz w:val="19"/>
              </w:rPr>
            </w:pPr>
            <w:sdt>
              <w:sdtPr>
                <w:rPr>
                  <w:sz w:val="19"/>
                </w:rPr>
                <w:id w:val="-137484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 w:rsidRPr="006713CC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 w:rsidRPr="006713CC">
              <w:rPr>
                <w:sz w:val="19"/>
              </w:rPr>
              <w:t xml:space="preserve"> </w:t>
            </w:r>
          </w:p>
        </w:tc>
      </w:tr>
      <w:tr w:rsidR="00BA37C0" w14:paraId="0C370409" w14:textId="77777777" w:rsidTr="001739F2">
        <w:trPr>
          <w:jc w:val="center"/>
        </w:trPr>
        <w:tc>
          <w:tcPr>
            <w:tcW w:w="49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E443F8B" w14:textId="1CB95DC2" w:rsidR="00BA37C0" w:rsidRPr="00C11732" w:rsidRDefault="00BA37C0" w:rsidP="00BA37C0">
            <w:pPr>
              <w:spacing w:before="20" w:after="40"/>
              <w:rPr>
                <w:sz w:val="19"/>
              </w:rPr>
            </w:pPr>
            <w:r w:rsidRPr="00C11732">
              <w:rPr>
                <w:sz w:val="19"/>
              </w:rPr>
              <w:t>Preservation of electronic signatures/seals</w:t>
            </w:r>
          </w:p>
        </w:tc>
        <w:tc>
          <w:tcPr>
            <w:tcW w:w="245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46BB5F" w14:textId="59923994" w:rsidR="00BA37C0" w:rsidRDefault="00000000" w:rsidP="00BA37C0">
            <w:pPr>
              <w:spacing w:before="20" w:after="40"/>
              <w:rPr>
                <w:sz w:val="19"/>
              </w:rPr>
            </w:pPr>
            <w:sdt>
              <w:sdtPr>
                <w:rPr>
                  <w:sz w:val="19"/>
                </w:rPr>
                <w:id w:val="-64257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Qualified  </w:t>
            </w:r>
            <w:sdt>
              <w:sdtPr>
                <w:rPr>
                  <w:sz w:val="19"/>
                </w:rPr>
                <w:id w:val="-122429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Non-qualified</w:t>
            </w:r>
          </w:p>
        </w:tc>
        <w:tc>
          <w:tcPr>
            <w:tcW w:w="174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8EF95E" w14:textId="59B7D076" w:rsidR="00BA37C0" w:rsidRDefault="00000000" w:rsidP="00BA37C0">
            <w:pPr>
              <w:spacing w:before="20" w:after="40"/>
              <w:rPr>
                <w:sz w:val="19"/>
              </w:rPr>
            </w:pPr>
            <w:sdt>
              <w:sdtPr>
                <w:rPr>
                  <w:sz w:val="19"/>
                </w:rPr>
                <w:id w:val="-148839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Existing  </w:t>
            </w:r>
            <w:sdt>
              <w:sdtPr>
                <w:rPr>
                  <w:sz w:val="19"/>
                </w:rPr>
                <w:id w:val="-2849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New  </w:t>
            </w:r>
            <w:sdt>
              <w:sdtPr>
                <w:rPr>
                  <w:sz w:val="19"/>
                </w:rPr>
                <w:id w:val="-149471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Changed</w:t>
            </w:r>
          </w:p>
        </w:tc>
        <w:tc>
          <w:tcPr>
            <w:tcW w:w="1141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1F013410" w14:textId="7BC515B5" w:rsidR="00BA37C0" w:rsidRDefault="00000000" w:rsidP="00BA37C0">
            <w:pPr>
              <w:spacing w:before="20" w:after="40"/>
              <w:jc w:val="center"/>
              <w:rPr>
                <w:sz w:val="19"/>
              </w:rPr>
            </w:pPr>
            <w:sdt>
              <w:sdtPr>
                <w:rPr>
                  <w:sz w:val="19"/>
                </w:rPr>
                <w:id w:val="-106996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 w:rsidRPr="006713CC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 w:rsidRPr="006713CC">
              <w:rPr>
                <w:sz w:val="19"/>
              </w:rPr>
              <w:t xml:space="preserve"> </w:t>
            </w:r>
          </w:p>
        </w:tc>
      </w:tr>
      <w:tr w:rsidR="00BA37C0" w14:paraId="644B3B18" w14:textId="77777777" w:rsidTr="00C11732">
        <w:trPr>
          <w:trHeight w:val="872"/>
          <w:jc w:val="center"/>
        </w:trPr>
        <w:tc>
          <w:tcPr>
            <w:tcW w:w="49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5B1E038" w14:textId="77777777" w:rsidR="00BA37C0" w:rsidRDefault="00BA37C0" w:rsidP="00BA37C0">
            <w:pPr>
              <w:spacing w:before="20" w:after="40"/>
            </w:pPr>
            <w:r>
              <w:rPr>
                <w:sz w:val="19"/>
              </w:rPr>
              <w:t>Electronic registered delivery service (ERDS)</w:t>
            </w:r>
          </w:p>
        </w:tc>
        <w:tc>
          <w:tcPr>
            <w:tcW w:w="245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F3A9B9" w14:textId="7D8F2A5A" w:rsidR="00BA37C0" w:rsidRDefault="00000000" w:rsidP="00BA37C0">
            <w:pPr>
              <w:spacing w:before="20" w:after="40"/>
            </w:pPr>
            <w:sdt>
              <w:sdtPr>
                <w:rPr>
                  <w:sz w:val="19"/>
                </w:rPr>
                <w:id w:val="-103118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Qualified  </w:t>
            </w:r>
            <w:sdt>
              <w:sdtPr>
                <w:rPr>
                  <w:sz w:val="19"/>
                </w:rPr>
                <w:id w:val="11511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Non-qualified</w:t>
            </w:r>
          </w:p>
        </w:tc>
        <w:tc>
          <w:tcPr>
            <w:tcW w:w="174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5C2EEE7" w14:textId="7CFCDAB6" w:rsidR="00BA37C0" w:rsidRDefault="00000000" w:rsidP="00BA37C0">
            <w:pPr>
              <w:spacing w:before="20" w:after="40"/>
            </w:pPr>
            <w:sdt>
              <w:sdtPr>
                <w:rPr>
                  <w:sz w:val="19"/>
                </w:rPr>
                <w:id w:val="210984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Existing  </w:t>
            </w:r>
            <w:sdt>
              <w:sdtPr>
                <w:rPr>
                  <w:sz w:val="19"/>
                </w:rPr>
                <w:id w:val="-45194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New  </w:t>
            </w:r>
            <w:sdt>
              <w:sdtPr>
                <w:rPr>
                  <w:sz w:val="19"/>
                </w:rPr>
                <w:id w:val="19583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Changed</w:t>
            </w:r>
          </w:p>
        </w:tc>
        <w:tc>
          <w:tcPr>
            <w:tcW w:w="1141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525405CF" w14:textId="6007E714" w:rsidR="00BA37C0" w:rsidRDefault="00000000" w:rsidP="00BA37C0">
            <w:pPr>
              <w:spacing w:before="20" w:after="40"/>
              <w:jc w:val="center"/>
            </w:pPr>
            <w:sdt>
              <w:sdtPr>
                <w:rPr>
                  <w:sz w:val="19"/>
                </w:rPr>
                <w:id w:val="112165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 w:rsidRPr="006713CC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 w:rsidRPr="006713CC">
              <w:rPr>
                <w:sz w:val="19"/>
              </w:rPr>
              <w:t xml:space="preserve"> </w:t>
            </w:r>
          </w:p>
        </w:tc>
      </w:tr>
      <w:tr w:rsidR="00BA37C0" w14:paraId="4929A659" w14:textId="77777777" w:rsidTr="001739F2">
        <w:trPr>
          <w:jc w:val="center"/>
        </w:trPr>
        <w:tc>
          <w:tcPr>
            <w:tcW w:w="49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52701A1" w14:textId="77777777" w:rsidR="00BA37C0" w:rsidRDefault="00BA37C0" w:rsidP="00BA37C0">
            <w:pPr>
              <w:spacing w:before="20" w:after="40"/>
            </w:pPr>
            <w:r>
              <w:rPr>
                <w:sz w:val="19"/>
              </w:rPr>
              <w:t>Electronic attestations of attributes (EAA)</w:t>
            </w:r>
          </w:p>
        </w:tc>
        <w:tc>
          <w:tcPr>
            <w:tcW w:w="245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4764545" w14:textId="6CD433A0" w:rsidR="00BA37C0" w:rsidRDefault="00000000" w:rsidP="00BA37C0">
            <w:pPr>
              <w:spacing w:before="20" w:after="40"/>
            </w:pPr>
            <w:sdt>
              <w:sdtPr>
                <w:rPr>
                  <w:sz w:val="19"/>
                </w:rPr>
                <w:id w:val="-76823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Qualified  </w:t>
            </w:r>
            <w:sdt>
              <w:sdtPr>
                <w:rPr>
                  <w:sz w:val="19"/>
                </w:rPr>
                <w:id w:val="45112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Non-qualified</w:t>
            </w:r>
          </w:p>
        </w:tc>
        <w:tc>
          <w:tcPr>
            <w:tcW w:w="174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84C425B" w14:textId="2213041D" w:rsidR="00BA37C0" w:rsidRDefault="00000000" w:rsidP="00BA37C0">
            <w:pPr>
              <w:spacing w:before="20" w:after="40"/>
            </w:pPr>
            <w:sdt>
              <w:sdtPr>
                <w:rPr>
                  <w:sz w:val="19"/>
                </w:rPr>
                <w:id w:val="170583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Existing  </w:t>
            </w:r>
            <w:sdt>
              <w:sdtPr>
                <w:rPr>
                  <w:sz w:val="19"/>
                </w:rPr>
                <w:id w:val="18017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New  </w:t>
            </w:r>
            <w:sdt>
              <w:sdtPr>
                <w:rPr>
                  <w:sz w:val="19"/>
                </w:rPr>
                <w:id w:val="32108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Changed</w:t>
            </w:r>
          </w:p>
        </w:tc>
        <w:tc>
          <w:tcPr>
            <w:tcW w:w="1141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609A722D" w14:textId="5B8DE751" w:rsidR="00BA37C0" w:rsidRDefault="00000000" w:rsidP="00BA37C0">
            <w:pPr>
              <w:spacing w:before="20" w:after="40"/>
              <w:jc w:val="center"/>
            </w:pPr>
            <w:sdt>
              <w:sdtPr>
                <w:rPr>
                  <w:sz w:val="19"/>
                </w:rPr>
                <w:id w:val="-111620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 w:rsidRPr="006713CC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 w:rsidRPr="006713CC">
              <w:rPr>
                <w:sz w:val="19"/>
              </w:rPr>
              <w:t xml:space="preserve"> </w:t>
            </w:r>
          </w:p>
        </w:tc>
      </w:tr>
      <w:tr w:rsidR="00BA37C0" w14:paraId="349B0DCF" w14:textId="77777777" w:rsidTr="00EB43F0">
        <w:trPr>
          <w:jc w:val="center"/>
        </w:trPr>
        <w:tc>
          <w:tcPr>
            <w:tcW w:w="49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DDF8151" w14:textId="77777777" w:rsidR="00BA37C0" w:rsidRDefault="00BA37C0" w:rsidP="00BA37C0">
            <w:pPr>
              <w:spacing w:before="20" w:after="40"/>
            </w:pPr>
            <w:r>
              <w:rPr>
                <w:sz w:val="19"/>
              </w:rPr>
              <w:lastRenderedPageBreak/>
              <w:t>Electronic archiving</w:t>
            </w:r>
          </w:p>
        </w:tc>
        <w:tc>
          <w:tcPr>
            <w:tcW w:w="245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270EA39" w14:textId="222D023B" w:rsidR="00BA37C0" w:rsidRDefault="00000000" w:rsidP="00BA37C0">
            <w:pPr>
              <w:spacing w:before="20" w:after="40"/>
            </w:pPr>
            <w:sdt>
              <w:sdtPr>
                <w:rPr>
                  <w:sz w:val="19"/>
                </w:rPr>
                <w:id w:val="-212190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Qualified  </w:t>
            </w:r>
            <w:sdt>
              <w:sdtPr>
                <w:rPr>
                  <w:sz w:val="19"/>
                </w:rPr>
                <w:id w:val="-162060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Non-qualified</w:t>
            </w:r>
          </w:p>
        </w:tc>
        <w:tc>
          <w:tcPr>
            <w:tcW w:w="174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0D678D5" w14:textId="7D32222B" w:rsidR="00BA37C0" w:rsidRDefault="00000000" w:rsidP="00BA37C0">
            <w:pPr>
              <w:spacing w:before="20" w:after="40"/>
            </w:pPr>
            <w:sdt>
              <w:sdtPr>
                <w:rPr>
                  <w:sz w:val="19"/>
                </w:rPr>
                <w:id w:val="-104405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Existing  </w:t>
            </w:r>
            <w:sdt>
              <w:sdtPr>
                <w:rPr>
                  <w:sz w:val="19"/>
                </w:rPr>
                <w:id w:val="183340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New  </w:t>
            </w:r>
            <w:sdt>
              <w:sdtPr>
                <w:rPr>
                  <w:sz w:val="19"/>
                </w:rPr>
                <w:id w:val="146901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Changed</w:t>
            </w:r>
          </w:p>
        </w:tc>
        <w:tc>
          <w:tcPr>
            <w:tcW w:w="1141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5EE63AF9" w14:textId="2FC1A5C3" w:rsidR="00BA37C0" w:rsidRDefault="00000000" w:rsidP="00BA37C0">
            <w:pPr>
              <w:spacing w:before="20" w:after="40"/>
              <w:jc w:val="center"/>
            </w:pPr>
            <w:sdt>
              <w:sdtPr>
                <w:rPr>
                  <w:sz w:val="19"/>
                </w:rPr>
                <w:id w:val="175430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 w:rsidRPr="005A78D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 w:rsidRPr="005A78D1">
              <w:rPr>
                <w:sz w:val="19"/>
              </w:rPr>
              <w:t xml:space="preserve"> </w:t>
            </w:r>
          </w:p>
        </w:tc>
      </w:tr>
      <w:tr w:rsidR="00BA37C0" w14:paraId="1C7AD4EE" w14:textId="77777777" w:rsidTr="00EB43F0">
        <w:trPr>
          <w:jc w:val="center"/>
        </w:trPr>
        <w:tc>
          <w:tcPr>
            <w:tcW w:w="49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B6DA108" w14:textId="77777777" w:rsidR="00BA37C0" w:rsidRDefault="00BA37C0" w:rsidP="00BA37C0">
            <w:pPr>
              <w:spacing w:before="20" w:after="40"/>
            </w:pPr>
            <w:r>
              <w:rPr>
                <w:sz w:val="19"/>
              </w:rPr>
              <w:t>Electronic ledgers</w:t>
            </w:r>
          </w:p>
        </w:tc>
        <w:tc>
          <w:tcPr>
            <w:tcW w:w="245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7C779C8" w14:textId="047CD0EF" w:rsidR="00BA37C0" w:rsidRDefault="00000000" w:rsidP="00BA37C0">
            <w:pPr>
              <w:spacing w:before="20" w:after="40"/>
            </w:pPr>
            <w:sdt>
              <w:sdtPr>
                <w:rPr>
                  <w:sz w:val="19"/>
                </w:rPr>
                <w:id w:val="-18253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Qualified  </w:t>
            </w:r>
            <w:sdt>
              <w:sdtPr>
                <w:rPr>
                  <w:sz w:val="19"/>
                </w:rPr>
                <w:id w:val="149969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Non-qualified</w:t>
            </w:r>
          </w:p>
        </w:tc>
        <w:tc>
          <w:tcPr>
            <w:tcW w:w="174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A97F19B" w14:textId="152CB1F1" w:rsidR="00BA37C0" w:rsidRDefault="00000000" w:rsidP="00BA37C0">
            <w:pPr>
              <w:spacing w:before="20" w:after="40"/>
            </w:pPr>
            <w:sdt>
              <w:sdtPr>
                <w:rPr>
                  <w:sz w:val="19"/>
                </w:rPr>
                <w:id w:val="-19076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Existing  </w:t>
            </w:r>
            <w:sdt>
              <w:sdtPr>
                <w:rPr>
                  <w:sz w:val="19"/>
                </w:rPr>
                <w:id w:val="-120216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New  </w:t>
            </w:r>
            <w:sdt>
              <w:sdtPr>
                <w:rPr>
                  <w:sz w:val="19"/>
                </w:rPr>
                <w:id w:val="-151236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Changed</w:t>
            </w:r>
          </w:p>
        </w:tc>
        <w:tc>
          <w:tcPr>
            <w:tcW w:w="1141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721C9C33" w14:textId="74237851" w:rsidR="00BA37C0" w:rsidRDefault="00000000" w:rsidP="00BA37C0">
            <w:pPr>
              <w:spacing w:before="20" w:after="40"/>
              <w:jc w:val="center"/>
            </w:pPr>
            <w:sdt>
              <w:sdtPr>
                <w:rPr>
                  <w:sz w:val="19"/>
                </w:rPr>
                <w:id w:val="-185726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 w:rsidRPr="005A78D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 w:rsidRPr="005A78D1">
              <w:rPr>
                <w:sz w:val="19"/>
              </w:rPr>
              <w:t xml:space="preserve"> </w:t>
            </w:r>
          </w:p>
        </w:tc>
      </w:tr>
      <w:tr w:rsidR="00BA37C0" w14:paraId="3246EEAB" w14:textId="77777777" w:rsidTr="00EB43F0">
        <w:trPr>
          <w:jc w:val="center"/>
        </w:trPr>
        <w:tc>
          <w:tcPr>
            <w:tcW w:w="49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F4763F6" w14:textId="6AD11C9A" w:rsidR="00BA37C0" w:rsidRDefault="00BA37C0" w:rsidP="00BA37C0">
            <w:pPr>
              <w:spacing w:before="20" w:after="40"/>
            </w:pPr>
            <w:r w:rsidRPr="00BA37C0">
              <w:rPr>
                <w:sz w:val="19"/>
              </w:rPr>
              <w:t>Management of remote signature/seal creation devices</w:t>
            </w:r>
          </w:p>
        </w:tc>
        <w:tc>
          <w:tcPr>
            <w:tcW w:w="245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0D2A25E" w14:textId="3FCAD607" w:rsidR="00BA37C0" w:rsidRDefault="00000000" w:rsidP="00BA37C0">
            <w:pPr>
              <w:spacing w:before="20" w:after="40"/>
            </w:pPr>
            <w:sdt>
              <w:sdtPr>
                <w:rPr>
                  <w:sz w:val="19"/>
                </w:rPr>
                <w:id w:val="-101006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Qualified  </w:t>
            </w:r>
            <w:sdt>
              <w:sdtPr>
                <w:rPr>
                  <w:sz w:val="19"/>
                </w:rPr>
                <w:id w:val="15010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Non-qualified</w:t>
            </w:r>
          </w:p>
        </w:tc>
        <w:tc>
          <w:tcPr>
            <w:tcW w:w="174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ABCD5D" w14:textId="03532260" w:rsidR="00BA37C0" w:rsidRDefault="00000000" w:rsidP="00BA37C0">
            <w:pPr>
              <w:spacing w:before="20" w:after="40"/>
            </w:pPr>
            <w:sdt>
              <w:sdtPr>
                <w:rPr>
                  <w:sz w:val="19"/>
                </w:rPr>
                <w:id w:val="-127424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Existing  </w:t>
            </w:r>
            <w:sdt>
              <w:sdtPr>
                <w:rPr>
                  <w:sz w:val="19"/>
                </w:rPr>
                <w:id w:val="-154874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New  </w:t>
            </w:r>
            <w:sdt>
              <w:sdtPr>
                <w:rPr>
                  <w:sz w:val="19"/>
                </w:rPr>
                <w:id w:val="-41408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>
              <w:rPr>
                <w:sz w:val="19"/>
              </w:rPr>
              <w:t xml:space="preserve"> Changed</w:t>
            </w:r>
          </w:p>
        </w:tc>
        <w:tc>
          <w:tcPr>
            <w:tcW w:w="1141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58F21AC3" w14:textId="2A313DE8" w:rsidR="00BA37C0" w:rsidRDefault="00000000" w:rsidP="00BA37C0">
            <w:pPr>
              <w:spacing w:before="20" w:after="40"/>
              <w:jc w:val="center"/>
            </w:pPr>
            <w:sdt>
              <w:sdtPr>
                <w:rPr>
                  <w:sz w:val="19"/>
                </w:rPr>
                <w:id w:val="77444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7C0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BA37C0" w:rsidRPr="005A78D1">
              <w:rPr>
                <w:sz w:val="19"/>
              </w:rPr>
              <w:t xml:space="preserve"> </w:t>
            </w:r>
          </w:p>
        </w:tc>
      </w:tr>
      <w:tr w:rsidR="00BA37C0" w14:paraId="2F301E9B" w14:textId="77777777" w:rsidTr="00EB43F0">
        <w:trPr>
          <w:jc w:val="center"/>
        </w:trPr>
        <w:tc>
          <w:tcPr>
            <w:tcW w:w="495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63EDCDA" w14:textId="77DB2D2A" w:rsidR="00BA37C0" w:rsidRDefault="00BA37C0" w:rsidP="00BA37C0">
            <w:pPr>
              <w:spacing w:before="20" w:after="40"/>
            </w:pPr>
            <w:r>
              <w:rPr>
                <w:sz w:val="19"/>
              </w:rPr>
              <w:t xml:space="preserve">Other </w:t>
            </w:r>
            <w:r w:rsidR="008A71A7">
              <w:rPr>
                <w:sz w:val="19"/>
              </w:rPr>
              <w:t>(</w:t>
            </w:r>
            <w:r w:rsidR="00DB2373">
              <w:rPr>
                <w:sz w:val="19"/>
              </w:rPr>
              <w:t xml:space="preserve">e.g. </w:t>
            </w:r>
            <w:r w:rsidR="001F2453">
              <w:rPr>
                <w:sz w:val="19"/>
              </w:rPr>
              <w:t>e</w:t>
            </w:r>
            <w:r w:rsidR="00623599">
              <w:rPr>
                <w:sz w:val="19"/>
              </w:rPr>
              <w:t xml:space="preserve">lectronic </w:t>
            </w:r>
            <w:r w:rsidR="001F2453">
              <w:rPr>
                <w:sz w:val="19"/>
              </w:rPr>
              <w:t>identification</w:t>
            </w:r>
            <w:r w:rsidR="00217113">
              <w:rPr>
                <w:sz w:val="19"/>
              </w:rPr>
              <w:t xml:space="preserve"> </w:t>
            </w:r>
            <w:r w:rsidR="001F2453">
              <w:rPr>
                <w:sz w:val="19"/>
              </w:rPr>
              <w:t xml:space="preserve">- </w:t>
            </w:r>
            <w:r w:rsidR="00217113">
              <w:rPr>
                <w:sz w:val="19"/>
              </w:rPr>
              <w:t>eID,</w:t>
            </w:r>
            <w:r w:rsidR="00AF44FC">
              <w:rPr>
                <w:sz w:val="19"/>
              </w:rPr>
              <w:t xml:space="preserve"> </w:t>
            </w:r>
            <w:r w:rsidR="00AF44FC" w:rsidRPr="00AF44FC">
              <w:rPr>
                <w:sz w:val="19"/>
              </w:rPr>
              <w:t>remote identification</w:t>
            </w:r>
            <w:r w:rsidR="008A71A7">
              <w:rPr>
                <w:sz w:val="19"/>
              </w:rPr>
              <w:t>, please specify</w:t>
            </w:r>
            <w:r w:rsidR="00C11732" w:rsidRPr="00C11732">
              <w:rPr>
                <w:sz w:val="19"/>
              </w:rPr>
              <w:t>)</w:t>
            </w:r>
          </w:p>
        </w:tc>
        <w:tc>
          <w:tcPr>
            <w:tcW w:w="245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4AB8305" w14:textId="57CF4B34" w:rsidR="00BA37C0" w:rsidRDefault="00BA37C0" w:rsidP="00BA37C0">
            <w:pPr>
              <w:spacing w:before="20" w:after="40"/>
            </w:pPr>
          </w:p>
        </w:tc>
        <w:tc>
          <w:tcPr>
            <w:tcW w:w="174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CE18E8" w14:textId="25D6B9DC" w:rsidR="00BA37C0" w:rsidRDefault="00000000" w:rsidP="00BA37C0">
            <w:pPr>
              <w:spacing w:before="20" w:after="40"/>
            </w:pPr>
            <w:sdt>
              <w:sdtPr>
                <w:rPr>
                  <w:sz w:val="19"/>
                </w:rPr>
                <w:id w:val="500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38A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07638A">
              <w:rPr>
                <w:sz w:val="19"/>
              </w:rPr>
              <w:t xml:space="preserve"> Existing  </w:t>
            </w:r>
            <w:sdt>
              <w:sdtPr>
                <w:rPr>
                  <w:sz w:val="19"/>
                </w:rPr>
                <w:id w:val="95544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38A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07638A">
              <w:rPr>
                <w:sz w:val="19"/>
              </w:rPr>
              <w:t xml:space="preserve"> New  </w:t>
            </w:r>
            <w:sdt>
              <w:sdtPr>
                <w:rPr>
                  <w:sz w:val="19"/>
                </w:rPr>
                <w:id w:val="-39766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38A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07638A">
              <w:rPr>
                <w:sz w:val="19"/>
              </w:rPr>
              <w:t xml:space="preserve"> Changed</w:t>
            </w:r>
          </w:p>
        </w:tc>
        <w:tc>
          <w:tcPr>
            <w:tcW w:w="1141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079E37B4" w14:textId="79945E38" w:rsidR="00BA37C0" w:rsidRDefault="00000000" w:rsidP="00BA37C0">
            <w:pPr>
              <w:spacing w:before="20" w:after="40"/>
              <w:jc w:val="center"/>
            </w:pPr>
            <w:sdt>
              <w:sdtPr>
                <w:rPr>
                  <w:sz w:val="19"/>
                </w:rPr>
                <w:id w:val="-42410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B6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</w:p>
        </w:tc>
      </w:tr>
    </w:tbl>
    <w:p w14:paraId="6412EFE1" w14:textId="77777777" w:rsidR="009C6421" w:rsidRDefault="009C6421"/>
    <w:p w14:paraId="134ABF2C" w14:textId="0EFBCD3F" w:rsidR="009759D0" w:rsidRDefault="00123550" w:rsidP="009759D0">
      <w:pPr>
        <w:pStyle w:val="Heading2"/>
      </w:pPr>
      <w:r>
        <w:rPr>
          <w:b w:val="0"/>
        </w:rPr>
        <w:t>3</w:t>
      </w:r>
      <w:r w:rsidR="009759D0">
        <w:rPr>
          <w:b w:val="0"/>
        </w:rPr>
        <w:t xml:space="preserve">. </w:t>
      </w:r>
      <w:r w:rsidR="007341EC">
        <w:rPr>
          <w:b w:val="0"/>
        </w:rPr>
        <w:t>C</w:t>
      </w:r>
      <w:r w:rsidR="00630FA9">
        <w:rPr>
          <w:b w:val="0"/>
        </w:rPr>
        <w:t>ertification Authorities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123550" w14:paraId="27BCC5CD" w14:textId="77777777" w:rsidTr="00630FA9">
        <w:trPr>
          <w:jc w:val="center"/>
        </w:trPr>
        <w:tc>
          <w:tcPr>
            <w:tcW w:w="10269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E838CC8" w14:textId="75DC56A5" w:rsidR="00123550" w:rsidRPr="00BB25A9" w:rsidRDefault="00123550" w:rsidP="002A6C7A">
            <w:pPr>
              <w:pStyle w:val="Default"/>
              <w:rPr>
                <w:b/>
                <w:bCs/>
              </w:rPr>
            </w:pPr>
            <w:r w:rsidRPr="00123550">
              <w:rPr>
                <w:sz w:val="20"/>
                <w:szCs w:val="20"/>
              </w:rPr>
              <w:t>CAs declared to the national supervisory body for inclusion in the Trusted List (in case Creation of Certificates is provisioned)</w:t>
            </w:r>
          </w:p>
        </w:tc>
      </w:tr>
      <w:tr w:rsidR="00123550" w14:paraId="04BEEC5B" w14:textId="77777777" w:rsidTr="00F94B8C">
        <w:trPr>
          <w:trHeight w:val="960"/>
          <w:jc w:val="center"/>
        </w:trPr>
        <w:tc>
          <w:tcPr>
            <w:tcW w:w="102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918F595" w14:textId="77777777" w:rsidR="00123550" w:rsidRDefault="00123550" w:rsidP="002A6C7A">
            <w:pPr>
              <w:spacing w:before="20" w:after="40"/>
            </w:pPr>
          </w:p>
          <w:p w14:paraId="4D924B24" w14:textId="77777777" w:rsidR="00123550" w:rsidRDefault="00123550" w:rsidP="002A6C7A">
            <w:pPr>
              <w:spacing w:before="20" w:after="40"/>
            </w:pPr>
          </w:p>
          <w:p w14:paraId="00598138" w14:textId="77777777" w:rsidR="00123550" w:rsidRDefault="00123550" w:rsidP="002A6C7A">
            <w:pPr>
              <w:spacing w:before="20" w:after="40"/>
            </w:pPr>
          </w:p>
        </w:tc>
      </w:tr>
      <w:tr w:rsidR="00630FA9" w:rsidRPr="00BB25A9" w14:paraId="64EE4BB2" w14:textId="77777777" w:rsidTr="00904483">
        <w:trPr>
          <w:jc w:val="center"/>
        </w:trPr>
        <w:tc>
          <w:tcPr>
            <w:tcW w:w="10269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FA7016C" w14:textId="28BB65ED" w:rsidR="00630FA9" w:rsidRPr="00BB25A9" w:rsidRDefault="00630FA9" w:rsidP="00630FA9">
            <w:pPr>
              <w:pStyle w:val="Default"/>
              <w:rPr>
                <w:b/>
                <w:bCs/>
              </w:rPr>
            </w:pPr>
            <w:r w:rsidRPr="00123550">
              <w:rPr>
                <w:sz w:val="20"/>
                <w:szCs w:val="20"/>
              </w:rPr>
              <w:t>Complete hierarchy of all the organization’s Certification Authorities issued (in case Creation of Certificates is provisioned)</w:t>
            </w:r>
          </w:p>
        </w:tc>
      </w:tr>
      <w:tr w:rsidR="00630FA9" w14:paraId="08546988" w14:textId="77777777" w:rsidTr="00904483">
        <w:trPr>
          <w:jc w:val="center"/>
        </w:trPr>
        <w:tc>
          <w:tcPr>
            <w:tcW w:w="102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4DAE619" w14:textId="77777777" w:rsidR="00630FA9" w:rsidRDefault="00630FA9" w:rsidP="00904483">
            <w:pPr>
              <w:spacing w:before="20" w:after="40"/>
            </w:pPr>
          </w:p>
          <w:p w14:paraId="0B4ECA9A" w14:textId="77777777" w:rsidR="00630FA9" w:rsidRDefault="00630FA9" w:rsidP="00904483">
            <w:pPr>
              <w:spacing w:before="20" w:after="40"/>
            </w:pPr>
          </w:p>
          <w:p w14:paraId="68BF2752" w14:textId="77777777" w:rsidR="00630FA9" w:rsidRDefault="00630FA9" w:rsidP="00904483">
            <w:pPr>
              <w:spacing w:before="20" w:after="40"/>
            </w:pPr>
          </w:p>
        </w:tc>
      </w:tr>
      <w:tr w:rsidR="00630FA9" w:rsidRPr="00BB25A9" w14:paraId="5CADFCEA" w14:textId="77777777" w:rsidTr="00904483">
        <w:trPr>
          <w:jc w:val="center"/>
        </w:trPr>
        <w:tc>
          <w:tcPr>
            <w:tcW w:w="10269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BE3C94B" w14:textId="1FC661C1" w:rsidR="00630FA9" w:rsidRPr="00BB25A9" w:rsidRDefault="00630FA9" w:rsidP="00630FA9">
            <w:pPr>
              <w:pStyle w:val="Default"/>
              <w:rPr>
                <w:b/>
                <w:bCs/>
              </w:rPr>
            </w:pPr>
            <w:r w:rsidRPr="00123550">
              <w:rPr>
                <w:sz w:val="20"/>
                <w:szCs w:val="20"/>
              </w:rPr>
              <w:t>Number of Certificates issued per class / type (in case Creation of Certificates is provisioned)</w:t>
            </w:r>
          </w:p>
        </w:tc>
      </w:tr>
      <w:tr w:rsidR="00630FA9" w14:paraId="0DF3645F" w14:textId="77777777" w:rsidTr="00904483">
        <w:trPr>
          <w:jc w:val="center"/>
        </w:trPr>
        <w:tc>
          <w:tcPr>
            <w:tcW w:w="102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42C5A1" w14:textId="77777777" w:rsidR="00630FA9" w:rsidRDefault="00630FA9" w:rsidP="00904483">
            <w:pPr>
              <w:spacing w:before="20" w:after="40"/>
            </w:pPr>
          </w:p>
          <w:p w14:paraId="7DA4A3AD" w14:textId="77777777" w:rsidR="00630FA9" w:rsidRDefault="00630FA9" w:rsidP="00904483">
            <w:pPr>
              <w:spacing w:before="20" w:after="40"/>
            </w:pPr>
          </w:p>
          <w:p w14:paraId="30281D28" w14:textId="77777777" w:rsidR="00630FA9" w:rsidRDefault="00630FA9" w:rsidP="00904483">
            <w:pPr>
              <w:spacing w:before="20" w:after="40"/>
            </w:pPr>
          </w:p>
        </w:tc>
      </w:tr>
    </w:tbl>
    <w:p w14:paraId="0EFA80DD" w14:textId="77777777" w:rsidR="00C8043B" w:rsidRDefault="00C8043B" w:rsidP="00123550"/>
    <w:p w14:paraId="61C7E8D5" w14:textId="70CE769A" w:rsidR="009C6421" w:rsidRDefault="00C96BEC">
      <w:pPr>
        <w:pStyle w:val="Heading2"/>
      </w:pPr>
      <w:r>
        <w:rPr>
          <w:b w:val="0"/>
        </w:rPr>
        <w:t>4</w:t>
      </w:r>
      <w:r w:rsidR="00123550">
        <w:rPr>
          <w:b w:val="0"/>
        </w:rPr>
        <w:t xml:space="preserve">. </w:t>
      </w:r>
      <w:r w:rsidR="009E241D">
        <w:rPr>
          <w:b w:val="0"/>
        </w:rPr>
        <w:t>HSM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55"/>
        <w:gridCol w:w="884"/>
        <w:gridCol w:w="1682"/>
        <w:gridCol w:w="1869"/>
      </w:tblGrid>
      <w:tr w:rsidR="00606826" w14:paraId="0073D194" w14:textId="77777777" w:rsidTr="00CE0033">
        <w:trPr>
          <w:jc w:val="center"/>
        </w:trPr>
        <w:tc>
          <w:tcPr>
            <w:tcW w:w="5864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3C171C" w14:textId="70CB1DBE" w:rsidR="00606826" w:rsidRPr="00BB25A9" w:rsidRDefault="00BB25A9">
            <w:pPr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Site </w:t>
            </w:r>
            <w:r w:rsidR="009E241D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Role</w:t>
            </w:r>
          </w:p>
        </w:tc>
        <w:tc>
          <w:tcPr>
            <w:tcW w:w="884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54F5DF3" w14:textId="7B29A9E2" w:rsidR="00606826" w:rsidRDefault="00BB25A9">
            <w:pPr>
              <w:spacing w:before="20" w:after="40"/>
            </w:pPr>
            <w:r>
              <w:rPr>
                <w:b/>
                <w:sz w:val="19"/>
              </w:rPr>
              <w:t>Number of HSMs on site</w:t>
            </w:r>
          </w:p>
        </w:tc>
        <w:tc>
          <w:tcPr>
            <w:tcW w:w="1701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0D3DF6A" w14:textId="7482DB0E" w:rsidR="00606826" w:rsidRDefault="00BA37C0">
            <w:pPr>
              <w:spacing w:before="20" w:after="40"/>
            </w:pPr>
            <w:r>
              <w:rPr>
                <w:b/>
                <w:sz w:val="19"/>
              </w:rPr>
              <w:t>Are</w:t>
            </w:r>
            <w:r w:rsidR="00BB25A9">
              <w:rPr>
                <w:b/>
                <w:sz w:val="19"/>
              </w:rPr>
              <w:t xml:space="preserve"> private keys loaded in the HSMs</w:t>
            </w:r>
          </w:p>
        </w:tc>
        <w:tc>
          <w:tcPr>
            <w:tcW w:w="1888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59BAE20" w14:textId="58362295" w:rsidR="00606826" w:rsidRDefault="00BB25A9">
            <w:pPr>
              <w:spacing w:before="20" w:after="40"/>
            </w:pPr>
            <w:r w:rsidRPr="00BB25A9">
              <w:rPr>
                <w:b/>
                <w:sz w:val="19"/>
              </w:rPr>
              <w:t>Are HSMs at this site managed similarly to HSMs in the other sites</w:t>
            </w:r>
            <w:r>
              <w:rPr>
                <w:b/>
                <w:sz w:val="19"/>
              </w:rPr>
              <w:t>?</w:t>
            </w:r>
          </w:p>
        </w:tc>
      </w:tr>
      <w:tr w:rsidR="00CE0033" w14:paraId="290F0BCD" w14:textId="77777777" w:rsidTr="004A4FC1">
        <w:trPr>
          <w:jc w:val="center"/>
        </w:trPr>
        <w:tc>
          <w:tcPr>
            <w:tcW w:w="586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63BC6F8" w14:textId="1737561B" w:rsidR="00CE0033" w:rsidRDefault="00CE0033" w:rsidP="00CE0033">
            <w:pPr>
              <w:spacing w:before="20" w:after="40"/>
            </w:pPr>
          </w:p>
        </w:tc>
        <w:tc>
          <w:tcPr>
            <w:tcW w:w="8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4D1EBD" w14:textId="78B01C37" w:rsidR="00CE0033" w:rsidRDefault="00CE0033" w:rsidP="00CE0033">
            <w:pPr>
              <w:spacing w:before="20" w:after="40"/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1FA12DC6" w14:textId="01254A68" w:rsidR="00CE0033" w:rsidRDefault="00000000" w:rsidP="00CE0033">
            <w:pPr>
              <w:spacing w:before="20" w:after="40"/>
              <w:jc w:val="center"/>
            </w:pPr>
            <w:sdt>
              <w:sdtPr>
                <w:rPr>
                  <w:sz w:val="19"/>
                </w:rPr>
                <w:id w:val="-83607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 w:rsidRPr="00FE70D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 w:rsidRPr="00FE70D4">
              <w:rPr>
                <w:sz w:val="19"/>
              </w:rPr>
              <w:t xml:space="preserve"> </w:t>
            </w:r>
          </w:p>
        </w:tc>
        <w:tc>
          <w:tcPr>
            <w:tcW w:w="1888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2F960372" w14:textId="3AADDB24" w:rsidR="00CE0033" w:rsidRDefault="00000000" w:rsidP="00CE0033">
            <w:pPr>
              <w:spacing w:before="20" w:after="40"/>
              <w:jc w:val="center"/>
            </w:pPr>
            <w:sdt>
              <w:sdtPr>
                <w:rPr>
                  <w:sz w:val="19"/>
                </w:rPr>
                <w:id w:val="141073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 w:rsidRPr="0057016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 w:rsidRPr="00570161">
              <w:rPr>
                <w:sz w:val="19"/>
              </w:rPr>
              <w:t xml:space="preserve"> </w:t>
            </w:r>
          </w:p>
        </w:tc>
      </w:tr>
      <w:tr w:rsidR="00CE0033" w14:paraId="5FB0D3CE" w14:textId="77777777" w:rsidTr="004A4FC1">
        <w:trPr>
          <w:jc w:val="center"/>
        </w:trPr>
        <w:tc>
          <w:tcPr>
            <w:tcW w:w="586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4473B7" w14:textId="1EB22D3B" w:rsidR="00CE0033" w:rsidRDefault="00CE0033" w:rsidP="00CE0033">
            <w:pPr>
              <w:spacing w:before="20" w:after="40"/>
            </w:pPr>
          </w:p>
        </w:tc>
        <w:tc>
          <w:tcPr>
            <w:tcW w:w="8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A180ED1" w14:textId="2DD35009" w:rsidR="00CE0033" w:rsidRDefault="00CE0033" w:rsidP="00CE0033">
            <w:pPr>
              <w:spacing w:before="20" w:after="40"/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07FD51E1" w14:textId="4F38D319" w:rsidR="00CE0033" w:rsidRDefault="00000000" w:rsidP="00CE0033">
            <w:pPr>
              <w:spacing w:before="20" w:after="40"/>
              <w:jc w:val="center"/>
            </w:pPr>
            <w:sdt>
              <w:sdtPr>
                <w:rPr>
                  <w:sz w:val="19"/>
                </w:rPr>
                <w:id w:val="-179882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 w:rsidRPr="00FE70D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 w:rsidRPr="00FE70D4">
              <w:rPr>
                <w:sz w:val="19"/>
              </w:rPr>
              <w:t xml:space="preserve"> </w:t>
            </w:r>
          </w:p>
        </w:tc>
        <w:tc>
          <w:tcPr>
            <w:tcW w:w="1888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179F9200" w14:textId="266F688C" w:rsidR="00CE0033" w:rsidRDefault="00000000" w:rsidP="00CE0033">
            <w:pPr>
              <w:spacing w:before="20" w:after="40"/>
              <w:jc w:val="center"/>
            </w:pPr>
            <w:sdt>
              <w:sdtPr>
                <w:rPr>
                  <w:sz w:val="19"/>
                </w:rPr>
                <w:id w:val="-32227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 w:rsidRPr="0057016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 w:rsidRPr="00570161">
              <w:rPr>
                <w:sz w:val="19"/>
              </w:rPr>
              <w:t xml:space="preserve"> </w:t>
            </w:r>
          </w:p>
        </w:tc>
      </w:tr>
      <w:tr w:rsidR="00CE0033" w14:paraId="0C926E45" w14:textId="77777777" w:rsidTr="004A4FC1">
        <w:trPr>
          <w:jc w:val="center"/>
        </w:trPr>
        <w:tc>
          <w:tcPr>
            <w:tcW w:w="586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DBA5C75" w14:textId="111EEFF1" w:rsidR="00CE0033" w:rsidRDefault="00CE0033" w:rsidP="00CE0033">
            <w:pPr>
              <w:spacing w:before="20" w:after="40"/>
            </w:pPr>
          </w:p>
        </w:tc>
        <w:tc>
          <w:tcPr>
            <w:tcW w:w="8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179A715" w14:textId="60EA21C8" w:rsidR="00CE0033" w:rsidRDefault="00CE0033" w:rsidP="00CE0033">
            <w:pPr>
              <w:spacing w:before="20" w:after="40"/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030B9B69" w14:textId="127766A4" w:rsidR="00CE0033" w:rsidRDefault="00000000" w:rsidP="00CE0033">
            <w:pPr>
              <w:spacing w:before="20" w:after="40"/>
              <w:jc w:val="center"/>
            </w:pPr>
            <w:sdt>
              <w:sdtPr>
                <w:rPr>
                  <w:sz w:val="19"/>
                </w:rPr>
                <w:id w:val="-14096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 w:rsidRPr="00FE70D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 w:rsidRPr="00FE70D4">
              <w:rPr>
                <w:sz w:val="19"/>
              </w:rPr>
              <w:t xml:space="preserve"> </w:t>
            </w:r>
          </w:p>
        </w:tc>
        <w:tc>
          <w:tcPr>
            <w:tcW w:w="1888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916D912" w14:textId="529CD610" w:rsidR="00CE0033" w:rsidRDefault="00000000" w:rsidP="00CE0033">
            <w:pPr>
              <w:spacing w:before="20" w:after="40"/>
              <w:jc w:val="center"/>
            </w:pPr>
            <w:sdt>
              <w:sdtPr>
                <w:rPr>
                  <w:sz w:val="19"/>
                </w:rPr>
                <w:id w:val="-7436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 w:rsidRPr="0057016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 w:rsidRPr="00570161">
              <w:rPr>
                <w:sz w:val="19"/>
              </w:rPr>
              <w:t xml:space="preserve"> </w:t>
            </w:r>
          </w:p>
        </w:tc>
      </w:tr>
      <w:tr w:rsidR="00CE0033" w14:paraId="6A965527" w14:textId="77777777" w:rsidTr="004A4FC1">
        <w:trPr>
          <w:jc w:val="center"/>
        </w:trPr>
        <w:tc>
          <w:tcPr>
            <w:tcW w:w="586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89D01AA" w14:textId="4BA32907" w:rsidR="00CE0033" w:rsidRDefault="00CE0033" w:rsidP="00CE0033">
            <w:pPr>
              <w:spacing w:before="20" w:after="40"/>
            </w:pPr>
          </w:p>
        </w:tc>
        <w:tc>
          <w:tcPr>
            <w:tcW w:w="88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A55C43A" w14:textId="5610553F" w:rsidR="00CE0033" w:rsidRDefault="00CE0033" w:rsidP="00CE0033">
            <w:pPr>
              <w:spacing w:before="20" w:after="40"/>
            </w:pPr>
          </w:p>
        </w:tc>
        <w:tc>
          <w:tcPr>
            <w:tcW w:w="1701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7755CD5E" w14:textId="0550EAD5" w:rsidR="00CE0033" w:rsidRDefault="00000000" w:rsidP="00CE0033">
            <w:pPr>
              <w:spacing w:before="20" w:after="40"/>
              <w:jc w:val="center"/>
            </w:pPr>
            <w:sdt>
              <w:sdtPr>
                <w:rPr>
                  <w:sz w:val="19"/>
                </w:rPr>
                <w:id w:val="-201113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 w:rsidRPr="00FE70D4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 w:rsidRPr="00FE70D4">
              <w:rPr>
                <w:sz w:val="19"/>
              </w:rPr>
              <w:t xml:space="preserve"> </w:t>
            </w:r>
          </w:p>
        </w:tc>
        <w:tc>
          <w:tcPr>
            <w:tcW w:w="1888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76064BC9" w14:textId="1B3BF33D" w:rsidR="00CE0033" w:rsidRDefault="00000000" w:rsidP="00CE0033">
            <w:pPr>
              <w:spacing w:before="20" w:after="40"/>
              <w:jc w:val="center"/>
            </w:pPr>
            <w:sdt>
              <w:sdtPr>
                <w:rPr>
                  <w:sz w:val="19"/>
                </w:rPr>
                <w:id w:val="19081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 w:rsidRPr="0057016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 w:rsidRPr="00570161">
              <w:rPr>
                <w:sz w:val="19"/>
              </w:rPr>
              <w:t xml:space="preserve"> </w:t>
            </w:r>
          </w:p>
        </w:tc>
      </w:tr>
    </w:tbl>
    <w:p w14:paraId="4F565D96" w14:textId="77777777" w:rsidR="00123550" w:rsidRPr="00123550" w:rsidRDefault="00123550" w:rsidP="00123550"/>
    <w:p w14:paraId="017E09CD" w14:textId="0F53FB15" w:rsidR="009E241D" w:rsidRDefault="0014231D" w:rsidP="009E241D">
      <w:pPr>
        <w:pStyle w:val="Heading2"/>
      </w:pPr>
      <w:r w:rsidRPr="00C749C4">
        <w:rPr>
          <w:b w:val="0"/>
        </w:rPr>
        <w:lastRenderedPageBreak/>
        <w:t>5</w:t>
      </w:r>
      <w:r w:rsidR="009E241D">
        <w:rPr>
          <w:b w:val="0"/>
        </w:rPr>
        <w:t>. Remote QSCD</w:t>
      </w:r>
      <w:r w:rsidR="00C749C4">
        <w:rPr>
          <w:b w:val="0"/>
        </w:rPr>
        <w:t>s</w:t>
      </w:r>
      <w:r w:rsidR="009E241D">
        <w:rPr>
          <w:b w:val="0"/>
        </w:rPr>
        <w:t xml:space="preserve"> and Cryptographic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97"/>
        <w:gridCol w:w="6193"/>
      </w:tblGrid>
      <w:tr w:rsidR="009E241D" w14:paraId="30DF3D87" w14:textId="77777777" w:rsidTr="009E241D">
        <w:trPr>
          <w:jc w:val="center"/>
        </w:trPr>
        <w:tc>
          <w:tcPr>
            <w:tcW w:w="4031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8965EDB" w14:textId="77777777" w:rsidR="009E241D" w:rsidRDefault="009E241D" w:rsidP="002A6C7A">
            <w:pPr>
              <w:spacing w:before="20" w:after="40"/>
            </w:pPr>
            <w:r>
              <w:rPr>
                <w:b/>
                <w:sz w:val="19"/>
              </w:rPr>
              <w:t>Question</w:t>
            </w:r>
          </w:p>
        </w:tc>
        <w:tc>
          <w:tcPr>
            <w:tcW w:w="6259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C1B23A" w14:textId="77777777" w:rsidR="009E241D" w:rsidRDefault="009E241D" w:rsidP="002A6C7A">
            <w:pPr>
              <w:spacing w:before="20" w:after="40"/>
            </w:pPr>
            <w:r>
              <w:rPr>
                <w:b/>
                <w:sz w:val="19"/>
              </w:rPr>
              <w:t>Response</w:t>
            </w:r>
          </w:p>
        </w:tc>
      </w:tr>
      <w:tr w:rsidR="009E241D" w14:paraId="2F325378" w14:textId="77777777" w:rsidTr="009E241D">
        <w:trPr>
          <w:jc w:val="center"/>
        </w:trPr>
        <w:tc>
          <w:tcPr>
            <w:tcW w:w="403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F483171" w14:textId="28F5BC4B" w:rsidR="009E241D" w:rsidRPr="00C749C4" w:rsidRDefault="00BA37C0" w:rsidP="002A6C7A">
            <w:pPr>
              <w:spacing w:before="20" w:after="40"/>
              <w:rPr>
                <w:sz w:val="19"/>
              </w:rPr>
            </w:pPr>
            <w:r w:rsidRPr="00BA37C0">
              <w:rPr>
                <w:sz w:val="19"/>
              </w:rPr>
              <w:t>Is a remote qualified signature or seal creation service operated</w:t>
            </w:r>
            <w:r w:rsidR="009E241D">
              <w:rPr>
                <w:sz w:val="19"/>
              </w:rPr>
              <w:t xml:space="preserve">? If yes, </w:t>
            </w:r>
            <w:r w:rsidR="00B12518">
              <w:rPr>
                <w:sz w:val="19"/>
              </w:rPr>
              <w:t xml:space="preserve">please </w:t>
            </w:r>
            <w:r w:rsidR="00BD7639">
              <w:rPr>
                <w:sz w:val="19"/>
              </w:rPr>
              <w:t>provide</w:t>
            </w:r>
            <w:r w:rsidR="009E241D">
              <w:rPr>
                <w:sz w:val="19"/>
              </w:rPr>
              <w:t xml:space="preserve"> </w:t>
            </w:r>
            <w:r w:rsidR="00B12518">
              <w:rPr>
                <w:sz w:val="19"/>
              </w:rPr>
              <w:t xml:space="preserve">the </w:t>
            </w:r>
            <w:r w:rsidR="00BD7639">
              <w:rPr>
                <w:sz w:val="19"/>
              </w:rPr>
              <w:t xml:space="preserve">quantities and </w:t>
            </w:r>
            <w:r w:rsidR="009E241D">
              <w:rPr>
                <w:sz w:val="19"/>
              </w:rPr>
              <w:t>model</w:t>
            </w:r>
            <w:r w:rsidR="00BD7639">
              <w:rPr>
                <w:sz w:val="19"/>
              </w:rPr>
              <w:t>s</w:t>
            </w:r>
          </w:p>
        </w:tc>
        <w:tc>
          <w:tcPr>
            <w:tcW w:w="625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9DAE3F" w14:textId="77777777" w:rsidR="009E241D" w:rsidRDefault="009E241D" w:rsidP="002A6C7A">
            <w:pPr>
              <w:spacing w:before="20" w:after="40"/>
            </w:pPr>
          </w:p>
        </w:tc>
      </w:tr>
      <w:tr w:rsidR="009E241D" w14:paraId="3FFBD4C3" w14:textId="77777777" w:rsidTr="009E241D">
        <w:trPr>
          <w:jc w:val="center"/>
        </w:trPr>
        <w:tc>
          <w:tcPr>
            <w:tcW w:w="403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8B8FF5B" w14:textId="77777777" w:rsidR="009E241D" w:rsidRPr="00C749C4" w:rsidRDefault="009E241D" w:rsidP="002A6C7A">
            <w:pPr>
              <w:spacing w:before="20" w:after="40"/>
              <w:rPr>
                <w:sz w:val="19"/>
              </w:rPr>
            </w:pPr>
            <w:r>
              <w:rPr>
                <w:sz w:val="19"/>
              </w:rPr>
              <w:t>Does the organization generate or manage signature / seal creation data on behalf of users?</w:t>
            </w:r>
          </w:p>
        </w:tc>
        <w:tc>
          <w:tcPr>
            <w:tcW w:w="625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291AF4" w14:textId="77777777" w:rsidR="009E241D" w:rsidRDefault="009E241D" w:rsidP="002A6C7A">
            <w:pPr>
              <w:spacing w:before="20" w:after="40"/>
            </w:pPr>
          </w:p>
        </w:tc>
      </w:tr>
      <w:tr w:rsidR="009E241D" w14:paraId="04055D1F" w14:textId="77777777" w:rsidTr="009E241D">
        <w:trPr>
          <w:jc w:val="center"/>
        </w:trPr>
        <w:tc>
          <w:tcPr>
            <w:tcW w:w="403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B1E19AD" w14:textId="77777777" w:rsidR="009E241D" w:rsidRPr="00C749C4" w:rsidRDefault="009E241D" w:rsidP="002A6C7A">
            <w:pPr>
              <w:spacing w:before="20" w:after="40"/>
              <w:rPr>
                <w:sz w:val="19"/>
              </w:rPr>
            </w:pPr>
            <w:r w:rsidRPr="00C749C4">
              <w:rPr>
                <w:sz w:val="19"/>
              </w:rPr>
              <w:t>Are remote QSCDs managed only for the organization’s own trust services, or also on behalf of other TSPs/QTSPs? Please describe.</w:t>
            </w:r>
          </w:p>
        </w:tc>
        <w:tc>
          <w:tcPr>
            <w:tcW w:w="625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CCBDDB7" w14:textId="77777777" w:rsidR="009E241D" w:rsidRDefault="009E241D" w:rsidP="002A6C7A">
            <w:pPr>
              <w:spacing w:before="20" w:after="40"/>
            </w:pPr>
          </w:p>
        </w:tc>
      </w:tr>
      <w:tr w:rsidR="009E241D" w14:paraId="191D305A" w14:textId="77777777" w:rsidTr="009E241D">
        <w:trPr>
          <w:jc w:val="center"/>
        </w:trPr>
        <w:tc>
          <w:tcPr>
            <w:tcW w:w="403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CD2251C" w14:textId="58FC2D34" w:rsidR="009E241D" w:rsidRPr="00C749C4" w:rsidRDefault="009E241D" w:rsidP="002A6C7A">
            <w:pPr>
              <w:spacing w:before="20" w:after="40"/>
              <w:rPr>
                <w:sz w:val="19"/>
              </w:rPr>
            </w:pPr>
            <w:r w:rsidRPr="00C749C4">
              <w:rPr>
                <w:sz w:val="19"/>
              </w:rPr>
              <w:t>If yes, how many TSPs are served and what is the nature of the service</w:t>
            </w:r>
            <w:r w:rsidR="00BA37C0" w:rsidRPr="00C749C4">
              <w:rPr>
                <w:sz w:val="19"/>
              </w:rPr>
              <w:t>s provided</w:t>
            </w:r>
            <w:r w:rsidRPr="00C749C4">
              <w:rPr>
                <w:sz w:val="19"/>
              </w:rPr>
              <w:t xml:space="preserve"> (e.g. full QSCD management, HSM hosting, key management, signing service)</w:t>
            </w:r>
          </w:p>
        </w:tc>
        <w:tc>
          <w:tcPr>
            <w:tcW w:w="625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4E67B84" w14:textId="77777777" w:rsidR="009E241D" w:rsidRDefault="009E241D" w:rsidP="002A6C7A">
            <w:pPr>
              <w:spacing w:before="20" w:after="40"/>
            </w:pPr>
          </w:p>
        </w:tc>
      </w:tr>
    </w:tbl>
    <w:p w14:paraId="16F63D00" w14:textId="77777777" w:rsidR="00123550" w:rsidRPr="00123550" w:rsidRDefault="00123550" w:rsidP="00123550"/>
    <w:p w14:paraId="53B94F99" w14:textId="6E6B5058" w:rsidR="009C6421" w:rsidRDefault="00C749C4">
      <w:pPr>
        <w:pStyle w:val="Heading2"/>
      </w:pPr>
      <w:r>
        <w:rPr>
          <w:b w:val="0"/>
        </w:rPr>
        <w:t>6</w:t>
      </w:r>
      <w:r w:rsidR="00123550">
        <w:rPr>
          <w:b w:val="0"/>
        </w:rPr>
        <w:t>. RA / LRA / Identity Proofing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09"/>
        <w:gridCol w:w="6281"/>
      </w:tblGrid>
      <w:tr w:rsidR="009C6421" w14:paraId="506D1AD5" w14:textId="77777777" w:rsidTr="00C45BBE">
        <w:trPr>
          <w:jc w:val="center"/>
        </w:trPr>
        <w:tc>
          <w:tcPr>
            <w:tcW w:w="3969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2F85F7" w14:textId="77777777" w:rsidR="009C6421" w:rsidRDefault="008B2BF2">
            <w:pPr>
              <w:spacing w:before="20" w:after="40"/>
            </w:pPr>
            <w:r>
              <w:rPr>
                <w:b/>
                <w:sz w:val="19"/>
              </w:rPr>
              <w:t>Data point</w:t>
            </w:r>
          </w:p>
        </w:tc>
        <w:tc>
          <w:tcPr>
            <w:tcW w:w="6393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532FEFD" w14:textId="77777777" w:rsidR="009C6421" w:rsidRDefault="008B2BF2">
            <w:pPr>
              <w:spacing w:before="20" w:after="40"/>
            </w:pPr>
            <w:r>
              <w:rPr>
                <w:b/>
                <w:sz w:val="19"/>
              </w:rPr>
              <w:t>Response</w:t>
            </w:r>
          </w:p>
        </w:tc>
      </w:tr>
      <w:tr w:rsidR="00BB25A9" w14:paraId="39BA80B6" w14:textId="77777777" w:rsidTr="00C45BBE">
        <w:trPr>
          <w:jc w:val="center"/>
        </w:trPr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0988CBF" w14:textId="5A620C26" w:rsidR="00BB25A9" w:rsidRDefault="00BB25A9">
            <w:pPr>
              <w:spacing w:before="20" w:after="40"/>
              <w:rPr>
                <w:sz w:val="19"/>
              </w:rPr>
            </w:pPr>
            <w:r>
              <w:rPr>
                <w:sz w:val="19"/>
              </w:rPr>
              <w:t>Number of LRA offices</w:t>
            </w:r>
          </w:p>
        </w:tc>
        <w:tc>
          <w:tcPr>
            <w:tcW w:w="639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75C4471" w14:textId="77777777" w:rsidR="00BB25A9" w:rsidRDefault="00BB25A9">
            <w:pPr>
              <w:spacing w:before="20" w:after="40"/>
            </w:pPr>
          </w:p>
        </w:tc>
      </w:tr>
      <w:tr w:rsidR="009C6421" w14:paraId="1123DA96" w14:textId="77777777" w:rsidTr="00C45BBE">
        <w:trPr>
          <w:jc w:val="center"/>
        </w:trPr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4AB3EF1" w14:textId="7E78F56D" w:rsidR="009C6421" w:rsidRDefault="008B2BF2">
            <w:pPr>
              <w:spacing w:before="20" w:after="40"/>
            </w:pPr>
            <w:r>
              <w:rPr>
                <w:sz w:val="19"/>
              </w:rPr>
              <w:t xml:space="preserve">Number of RA offices </w:t>
            </w:r>
          </w:p>
        </w:tc>
        <w:tc>
          <w:tcPr>
            <w:tcW w:w="639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89A43B2" w14:textId="707F0078" w:rsidR="009C6421" w:rsidRDefault="009C6421">
            <w:pPr>
              <w:spacing w:before="20" w:after="40"/>
            </w:pPr>
          </w:p>
        </w:tc>
      </w:tr>
      <w:tr w:rsidR="009C6421" w14:paraId="4DA01F36" w14:textId="77777777" w:rsidTr="00C45BBE">
        <w:trPr>
          <w:jc w:val="center"/>
        </w:trPr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7855495" w14:textId="02D1CBCB" w:rsidR="009C6421" w:rsidRDefault="008B2BF2">
            <w:pPr>
              <w:spacing w:before="20" w:after="40"/>
            </w:pPr>
            <w:r>
              <w:rPr>
                <w:sz w:val="19"/>
              </w:rPr>
              <w:t xml:space="preserve">Number of outsourced or partner </w:t>
            </w:r>
            <w:r w:rsidR="00BB25A9">
              <w:rPr>
                <w:sz w:val="19"/>
              </w:rPr>
              <w:t>L</w:t>
            </w:r>
            <w:r>
              <w:rPr>
                <w:sz w:val="19"/>
              </w:rPr>
              <w:t>RA</w:t>
            </w:r>
            <w:r w:rsidR="00BB25A9">
              <w:rPr>
                <w:sz w:val="19"/>
              </w:rPr>
              <w:t xml:space="preserve"> / RA</w:t>
            </w:r>
            <w:r>
              <w:rPr>
                <w:sz w:val="19"/>
              </w:rPr>
              <w:t xml:space="preserve"> locations</w:t>
            </w:r>
          </w:p>
        </w:tc>
        <w:tc>
          <w:tcPr>
            <w:tcW w:w="639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0A926C" w14:textId="5341EB9C" w:rsidR="009C6421" w:rsidRDefault="009C6421">
            <w:pPr>
              <w:spacing w:before="20" w:after="40"/>
            </w:pPr>
          </w:p>
        </w:tc>
      </w:tr>
      <w:tr w:rsidR="009C6421" w14:paraId="1C2833D2" w14:textId="77777777" w:rsidTr="00C45BBE">
        <w:trPr>
          <w:jc w:val="center"/>
        </w:trPr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DA3CA0" w14:textId="77777777" w:rsidR="009C6421" w:rsidRDefault="008B2BF2">
            <w:pPr>
              <w:spacing w:before="20" w:after="40"/>
            </w:pPr>
            <w:r>
              <w:rPr>
                <w:sz w:val="19"/>
              </w:rPr>
              <w:t>Number of LRA officers / RA agents in scope</w:t>
            </w:r>
          </w:p>
        </w:tc>
        <w:tc>
          <w:tcPr>
            <w:tcW w:w="639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9549014" w14:textId="22F8AECB" w:rsidR="009C6421" w:rsidRDefault="009C6421">
            <w:pPr>
              <w:spacing w:before="20" w:after="40"/>
            </w:pPr>
          </w:p>
        </w:tc>
      </w:tr>
      <w:tr w:rsidR="009C6421" w14:paraId="3FF4EE20" w14:textId="77777777" w:rsidTr="00C45BBE">
        <w:trPr>
          <w:jc w:val="center"/>
        </w:trPr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58CFFD" w14:textId="77777777" w:rsidR="009C6421" w:rsidRDefault="008B2BF2">
            <w:pPr>
              <w:spacing w:before="20" w:after="40"/>
            </w:pPr>
            <w:r>
              <w:rPr>
                <w:sz w:val="19"/>
              </w:rPr>
              <w:t>Countries / regions of operation</w:t>
            </w:r>
          </w:p>
        </w:tc>
        <w:tc>
          <w:tcPr>
            <w:tcW w:w="639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32FE870" w14:textId="4583D7A1" w:rsidR="009C6421" w:rsidRDefault="009C6421">
            <w:pPr>
              <w:spacing w:before="20" w:after="40"/>
            </w:pPr>
          </w:p>
        </w:tc>
      </w:tr>
      <w:tr w:rsidR="009C6421" w14:paraId="2CC351F9" w14:textId="77777777" w:rsidTr="00C45BBE">
        <w:trPr>
          <w:jc w:val="center"/>
        </w:trPr>
        <w:tc>
          <w:tcPr>
            <w:tcW w:w="396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2600882" w14:textId="77777777" w:rsidR="009C6421" w:rsidRDefault="008B2BF2">
            <w:pPr>
              <w:spacing w:before="20" w:after="40"/>
            </w:pPr>
            <w:r>
              <w:rPr>
                <w:sz w:val="19"/>
              </w:rPr>
              <w:t>Identity proofing methods used (physical presence / video / wallet / signature / other)</w:t>
            </w:r>
          </w:p>
        </w:tc>
        <w:tc>
          <w:tcPr>
            <w:tcW w:w="6393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3336A0" w14:textId="6DF40DC2" w:rsidR="009C6421" w:rsidRDefault="009C6421">
            <w:pPr>
              <w:spacing w:before="20" w:after="40"/>
            </w:pPr>
          </w:p>
        </w:tc>
      </w:tr>
    </w:tbl>
    <w:p w14:paraId="490AC503" w14:textId="77777777" w:rsidR="000717DA" w:rsidRDefault="000717DA">
      <w:pPr>
        <w:spacing w:after="200" w:line="276" w:lineRule="auto"/>
        <w:rPr>
          <w:rFonts w:asciiTheme="majorHAnsi" w:eastAsiaTheme="majorEastAsia" w:hAnsiTheme="majorHAnsi" w:cstheme="majorBidi"/>
          <w:bCs/>
          <w:color w:val="373737"/>
          <w:sz w:val="23"/>
          <w:szCs w:val="26"/>
        </w:rPr>
      </w:pPr>
      <w:r>
        <w:rPr>
          <w:b/>
        </w:rPr>
        <w:br w:type="page"/>
      </w:r>
    </w:p>
    <w:p w14:paraId="5D7EFC3F" w14:textId="675F2B3E" w:rsidR="009C6421" w:rsidRDefault="00123550" w:rsidP="000717DA">
      <w:pPr>
        <w:pStyle w:val="Heading2"/>
        <w:ind w:left="-142"/>
      </w:pPr>
      <w:r>
        <w:rPr>
          <w:b w:val="0"/>
        </w:rPr>
        <w:lastRenderedPageBreak/>
        <w:t>8. Outsourcing, Critical Suppliers and Shared Services</w:t>
      </w:r>
    </w:p>
    <w:p w14:paraId="6B9FD274" w14:textId="788AAF43" w:rsidR="009C6421" w:rsidRDefault="008B2BF2" w:rsidP="000717DA">
      <w:pPr>
        <w:ind w:left="-284" w:firstLine="142"/>
      </w:pPr>
      <w:r>
        <w:rPr>
          <w:i/>
          <w:sz w:val="18"/>
        </w:rPr>
        <w:t xml:space="preserve">Include cloud, data </w:t>
      </w:r>
      <w:r w:rsidR="00C8043B">
        <w:rPr>
          <w:i/>
          <w:sz w:val="18"/>
        </w:rPr>
        <w:t>center</w:t>
      </w:r>
      <w:r>
        <w:rPr>
          <w:i/>
          <w:sz w:val="18"/>
        </w:rPr>
        <w:t>, HSM/QSCD, managed security, software development, and other critical suppliers.</w:t>
      </w:r>
    </w:p>
    <w:tbl>
      <w:tblPr>
        <w:tblStyle w:val="TableGrid"/>
        <w:tblW w:w="10460" w:type="dxa"/>
        <w:jc w:val="center"/>
        <w:tblLook w:val="04A0" w:firstRow="1" w:lastRow="0" w:firstColumn="1" w:lastColumn="0" w:noHBand="0" w:noVBand="1"/>
      </w:tblPr>
      <w:tblGrid>
        <w:gridCol w:w="3391"/>
        <w:gridCol w:w="3121"/>
        <w:gridCol w:w="946"/>
        <w:gridCol w:w="876"/>
        <w:gridCol w:w="1285"/>
        <w:gridCol w:w="841"/>
      </w:tblGrid>
      <w:tr w:rsidR="00A73D9F" w14:paraId="40D9CA53" w14:textId="77777777" w:rsidTr="00A73D9F">
        <w:trPr>
          <w:jc w:val="center"/>
        </w:trPr>
        <w:tc>
          <w:tcPr>
            <w:tcW w:w="3391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D59969C" w14:textId="77777777" w:rsidR="009C6421" w:rsidRDefault="008B2BF2">
            <w:pPr>
              <w:spacing w:before="20" w:after="40"/>
            </w:pPr>
            <w:r>
              <w:rPr>
                <w:b/>
                <w:sz w:val="19"/>
              </w:rPr>
              <w:t>Supplier / internal shared service</w:t>
            </w:r>
          </w:p>
        </w:tc>
        <w:tc>
          <w:tcPr>
            <w:tcW w:w="3121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0F3E339" w14:textId="77777777" w:rsidR="009C6421" w:rsidRDefault="008B2BF2">
            <w:pPr>
              <w:spacing w:before="20" w:after="40"/>
            </w:pPr>
            <w:r>
              <w:rPr>
                <w:b/>
                <w:sz w:val="19"/>
              </w:rPr>
              <w:t>Function performed</w:t>
            </w:r>
          </w:p>
        </w:tc>
        <w:tc>
          <w:tcPr>
            <w:tcW w:w="946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760C19F" w14:textId="77777777" w:rsidR="009C6421" w:rsidRDefault="008B2BF2">
            <w:pPr>
              <w:spacing w:before="20" w:after="40"/>
            </w:pPr>
            <w:r>
              <w:rPr>
                <w:b/>
                <w:sz w:val="19"/>
              </w:rPr>
              <w:t>Direct impact on qualified service?</w:t>
            </w:r>
          </w:p>
        </w:tc>
        <w:tc>
          <w:tcPr>
            <w:tcW w:w="876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F0C847" w14:textId="77777777" w:rsidR="009C6421" w:rsidRDefault="008B2BF2">
            <w:pPr>
              <w:spacing w:before="20" w:after="40"/>
            </w:pPr>
            <w:r>
              <w:rPr>
                <w:b/>
                <w:sz w:val="19"/>
              </w:rPr>
              <w:t>Country / site</w:t>
            </w:r>
          </w:p>
        </w:tc>
        <w:tc>
          <w:tcPr>
            <w:tcW w:w="1285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1402BA0" w14:textId="77777777" w:rsidR="009C6421" w:rsidRDefault="008B2BF2">
            <w:pPr>
              <w:spacing w:before="20" w:after="40"/>
            </w:pPr>
            <w:r>
              <w:rPr>
                <w:b/>
                <w:sz w:val="19"/>
              </w:rPr>
              <w:t>Independent assurance available?</w:t>
            </w:r>
          </w:p>
        </w:tc>
        <w:tc>
          <w:tcPr>
            <w:tcW w:w="841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5D67F2D" w14:textId="77777777" w:rsidR="009C6421" w:rsidRDefault="008B2BF2">
            <w:pPr>
              <w:spacing w:before="20" w:after="40"/>
            </w:pPr>
            <w:r>
              <w:rPr>
                <w:b/>
                <w:sz w:val="19"/>
              </w:rPr>
              <w:t>Single point of failure?</w:t>
            </w:r>
          </w:p>
        </w:tc>
      </w:tr>
      <w:tr w:rsidR="00A73D9F" w14:paraId="5A038AF7" w14:textId="77777777" w:rsidTr="00A73D9F">
        <w:trPr>
          <w:jc w:val="center"/>
        </w:trPr>
        <w:tc>
          <w:tcPr>
            <w:tcW w:w="339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E33980F" w14:textId="481CF5F4" w:rsidR="009C6421" w:rsidRDefault="009C6421">
            <w:pPr>
              <w:spacing w:before="20" w:after="40"/>
            </w:pPr>
          </w:p>
        </w:tc>
        <w:tc>
          <w:tcPr>
            <w:tcW w:w="312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5D6359" w14:textId="2EEFFF2C" w:rsidR="009C6421" w:rsidRDefault="009C6421">
            <w:pPr>
              <w:spacing w:before="20" w:after="40"/>
            </w:pPr>
          </w:p>
        </w:tc>
        <w:tc>
          <w:tcPr>
            <w:tcW w:w="94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5B91663" w14:textId="73453FE3" w:rsidR="009C6421" w:rsidRDefault="00000000">
            <w:pPr>
              <w:spacing w:before="20" w:after="40"/>
            </w:pPr>
            <w:sdt>
              <w:sdtPr>
                <w:rPr>
                  <w:sz w:val="19"/>
                </w:rPr>
                <w:id w:val="-145471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Yes  </w:t>
            </w:r>
          </w:p>
        </w:tc>
        <w:tc>
          <w:tcPr>
            <w:tcW w:w="87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89CB1A0" w14:textId="09F075B6" w:rsidR="009C6421" w:rsidRDefault="009C6421">
            <w:pPr>
              <w:spacing w:before="20" w:after="40"/>
            </w:pPr>
          </w:p>
        </w:tc>
        <w:tc>
          <w:tcPr>
            <w:tcW w:w="128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E5722E9" w14:textId="40AA21A5" w:rsidR="009C6421" w:rsidRDefault="00000000">
            <w:pPr>
              <w:spacing w:before="20" w:after="40"/>
            </w:pPr>
            <w:sdt>
              <w:sdtPr>
                <w:rPr>
                  <w:sz w:val="19"/>
                </w:rPr>
                <w:id w:val="-52578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Yes  </w:t>
            </w:r>
          </w:p>
        </w:tc>
        <w:tc>
          <w:tcPr>
            <w:tcW w:w="8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FE3320A" w14:textId="3F2AAA94" w:rsidR="009C6421" w:rsidRDefault="00000000">
            <w:pPr>
              <w:spacing w:before="20" w:after="40"/>
            </w:pPr>
            <w:sdt>
              <w:sdtPr>
                <w:rPr>
                  <w:sz w:val="19"/>
                </w:rPr>
                <w:id w:val="3424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Yes  </w:t>
            </w:r>
          </w:p>
        </w:tc>
      </w:tr>
      <w:tr w:rsidR="00A73D9F" w14:paraId="416BD9A4" w14:textId="77777777" w:rsidTr="00A73D9F">
        <w:trPr>
          <w:jc w:val="center"/>
        </w:trPr>
        <w:tc>
          <w:tcPr>
            <w:tcW w:w="339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4F6FDB2" w14:textId="1C244297" w:rsidR="009C6421" w:rsidRDefault="009C6421">
            <w:pPr>
              <w:spacing w:before="20" w:after="40"/>
            </w:pPr>
          </w:p>
        </w:tc>
        <w:tc>
          <w:tcPr>
            <w:tcW w:w="312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26F78F2" w14:textId="1A14699C" w:rsidR="009C6421" w:rsidRDefault="009C6421">
            <w:pPr>
              <w:spacing w:before="20" w:after="40"/>
            </w:pPr>
          </w:p>
        </w:tc>
        <w:tc>
          <w:tcPr>
            <w:tcW w:w="94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7FA93E" w14:textId="6238D292" w:rsidR="009C6421" w:rsidRDefault="00000000">
            <w:pPr>
              <w:spacing w:before="20" w:after="40"/>
            </w:pPr>
            <w:sdt>
              <w:sdtPr>
                <w:rPr>
                  <w:sz w:val="19"/>
                </w:rPr>
                <w:id w:val="-143705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Yes  </w:t>
            </w:r>
          </w:p>
        </w:tc>
        <w:tc>
          <w:tcPr>
            <w:tcW w:w="87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18C7462" w14:textId="68E07096" w:rsidR="009C6421" w:rsidRDefault="009C6421">
            <w:pPr>
              <w:spacing w:before="20" w:after="40"/>
            </w:pPr>
          </w:p>
        </w:tc>
        <w:tc>
          <w:tcPr>
            <w:tcW w:w="128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459AAAC" w14:textId="5F0B87AD" w:rsidR="009C6421" w:rsidRDefault="00000000">
            <w:pPr>
              <w:spacing w:before="20" w:after="40"/>
            </w:pPr>
            <w:sdt>
              <w:sdtPr>
                <w:rPr>
                  <w:sz w:val="19"/>
                </w:rPr>
                <w:id w:val="46147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Yes  </w:t>
            </w:r>
          </w:p>
        </w:tc>
        <w:tc>
          <w:tcPr>
            <w:tcW w:w="8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F53E83" w14:textId="66EBF235" w:rsidR="009C6421" w:rsidRDefault="00000000">
            <w:pPr>
              <w:spacing w:before="20" w:after="40"/>
            </w:pPr>
            <w:sdt>
              <w:sdtPr>
                <w:rPr>
                  <w:sz w:val="19"/>
                </w:rPr>
                <w:id w:val="182692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Yes  </w:t>
            </w:r>
          </w:p>
        </w:tc>
      </w:tr>
      <w:tr w:rsidR="00A73D9F" w14:paraId="214F294D" w14:textId="77777777" w:rsidTr="00A73D9F">
        <w:trPr>
          <w:jc w:val="center"/>
        </w:trPr>
        <w:tc>
          <w:tcPr>
            <w:tcW w:w="339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1894F4E" w14:textId="547897EF" w:rsidR="009C6421" w:rsidRDefault="009C6421">
            <w:pPr>
              <w:spacing w:before="20" w:after="40"/>
            </w:pPr>
          </w:p>
        </w:tc>
        <w:tc>
          <w:tcPr>
            <w:tcW w:w="312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BB43E4C" w14:textId="361B682F" w:rsidR="009C6421" w:rsidRDefault="009C6421">
            <w:pPr>
              <w:spacing w:before="20" w:after="40"/>
            </w:pPr>
          </w:p>
        </w:tc>
        <w:tc>
          <w:tcPr>
            <w:tcW w:w="94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C6D714" w14:textId="1FB5DDF1" w:rsidR="009C6421" w:rsidRDefault="00000000">
            <w:pPr>
              <w:spacing w:before="20" w:after="40"/>
            </w:pPr>
            <w:sdt>
              <w:sdtPr>
                <w:rPr>
                  <w:sz w:val="19"/>
                </w:rPr>
                <w:id w:val="197008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Yes  </w:t>
            </w:r>
          </w:p>
        </w:tc>
        <w:tc>
          <w:tcPr>
            <w:tcW w:w="87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33602A3" w14:textId="054C2C29" w:rsidR="009C6421" w:rsidRDefault="009C6421">
            <w:pPr>
              <w:spacing w:before="20" w:after="40"/>
            </w:pPr>
          </w:p>
        </w:tc>
        <w:tc>
          <w:tcPr>
            <w:tcW w:w="128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A102877" w14:textId="3439765A" w:rsidR="009C6421" w:rsidRDefault="00000000">
            <w:pPr>
              <w:spacing w:before="20" w:after="40"/>
            </w:pPr>
            <w:sdt>
              <w:sdtPr>
                <w:rPr>
                  <w:sz w:val="19"/>
                </w:rPr>
                <w:id w:val="39508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Yes  </w:t>
            </w:r>
          </w:p>
        </w:tc>
        <w:tc>
          <w:tcPr>
            <w:tcW w:w="8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8ED43CE" w14:textId="17A0FBC7" w:rsidR="009C6421" w:rsidRDefault="00000000">
            <w:pPr>
              <w:spacing w:before="20" w:after="40"/>
            </w:pPr>
            <w:sdt>
              <w:sdtPr>
                <w:rPr>
                  <w:sz w:val="19"/>
                </w:rPr>
                <w:id w:val="203137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Yes  </w:t>
            </w:r>
          </w:p>
        </w:tc>
      </w:tr>
      <w:tr w:rsidR="00A73D9F" w14:paraId="5454C30E" w14:textId="77777777" w:rsidTr="00A73D9F">
        <w:trPr>
          <w:jc w:val="center"/>
        </w:trPr>
        <w:tc>
          <w:tcPr>
            <w:tcW w:w="339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4F0454A" w14:textId="37CF4137" w:rsidR="009C6421" w:rsidRDefault="009C6421">
            <w:pPr>
              <w:spacing w:before="20" w:after="40"/>
            </w:pPr>
          </w:p>
        </w:tc>
        <w:tc>
          <w:tcPr>
            <w:tcW w:w="312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09F0B50" w14:textId="316982E4" w:rsidR="009C6421" w:rsidRDefault="009C6421">
            <w:pPr>
              <w:spacing w:before="20" w:after="40"/>
            </w:pPr>
          </w:p>
        </w:tc>
        <w:tc>
          <w:tcPr>
            <w:tcW w:w="94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81D767" w14:textId="3F731930" w:rsidR="009C6421" w:rsidRDefault="00000000">
            <w:pPr>
              <w:spacing w:before="20" w:after="40"/>
            </w:pPr>
            <w:sdt>
              <w:sdtPr>
                <w:rPr>
                  <w:sz w:val="19"/>
                </w:rPr>
                <w:id w:val="-203780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Yes  </w:t>
            </w:r>
          </w:p>
        </w:tc>
        <w:tc>
          <w:tcPr>
            <w:tcW w:w="876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0314E02" w14:textId="5646CDDA" w:rsidR="009C6421" w:rsidRDefault="009C6421">
            <w:pPr>
              <w:spacing w:before="20" w:after="40"/>
            </w:pPr>
          </w:p>
        </w:tc>
        <w:tc>
          <w:tcPr>
            <w:tcW w:w="128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E8A500E" w14:textId="5A712078" w:rsidR="009C6421" w:rsidRDefault="00000000">
            <w:pPr>
              <w:spacing w:before="20" w:after="40"/>
            </w:pPr>
            <w:sdt>
              <w:sdtPr>
                <w:rPr>
                  <w:sz w:val="19"/>
                </w:rPr>
                <w:id w:val="-186211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Yes  </w:t>
            </w:r>
          </w:p>
        </w:tc>
        <w:tc>
          <w:tcPr>
            <w:tcW w:w="8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2E252C" w14:textId="5427CDEA" w:rsidR="009C6421" w:rsidRDefault="00000000">
            <w:pPr>
              <w:spacing w:before="20" w:after="40"/>
            </w:pPr>
            <w:sdt>
              <w:sdtPr>
                <w:rPr>
                  <w:sz w:val="19"/>
                </w:rPr>
                <w:id w:val="113428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Yes  </w:t>
            </w:r>
          </w:p>
        </w:tc>
      </w:tr>
    </w:tbl>
    <w:p w14:paraId="6C99A6AD" w14:textId="77777777" w:rsidR="00123550" w:rsidRDefault="00123550"/>
    <w:p w14:paraId="54F2A303" w14:textId="0A83E989" w:rsidR="009C6421" w:rsidRDefault="00123550" w:rsidP="00E62A27">
      <w:pPr>
        <w:pStyle w:val="Heading2"/>
        <w:ind w:left="-142"/>
      </w:pPr>
      <w:r>
        <w:rPr>
          <w:b w:val="0"/>
        </w:rPr>
        <w:t>9. NIS2 and Cybersecurity Planning Inputs</w:t>
      </w:r>
    </w:p>
    <w:tbl>
      <w:tblPr>
        <w:tblStyle w:val="TableGrid"/>
        <w:tblW w:w="10419" w:type="dxa"/>
        <w:jc w:val="center"/>
        <w:tblLook w:val="04A0" w:firstRow="1" w:lastRow="0" w:firstColumn="1" w:lastColumn="0" w:noHBand="0" w:noVBand="1"/>
      </w:tblPr>
      <w:tblGrid>
        <w:gridCol w:w="4082"/>
        <w:gridCol w:w="6337"/>
      </w:tblGrid>
      <w:tr w:rsidR="009C6421" w14:paraId="1CD5C637" w14:textId="77777777" w:rsidTr="00C45BBE">
        <w:trPr>
          <w:jc w:val="center"/>
        </w:trPr>
        <w:tc>
          <w:tcPr>
            <w:tcW w:w="4082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649635" w14:textId="77777777" w:rsidR="009C6421" w:rsidRDefault="008B2BF2">
            <w:pPr>
              <w:spacing w:before="20" w:after="40"/>
            </w:pPr>
            <w:r>
              <w:rPr>
                <w:b/>
                <w:sz w:val="19"/>
              </w:rPr>
              <w:t>Question</w:t>
            </w:r>
          </w:p>
        </w:tc>
        <w:tc>
          <w:tcPr>
            <w:tcW w:w="6337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CE37393" w14:textId="77777777" w:rsidR="009C6421" w:rsidRDefault="008B2BF2">
            <w:pPr>
              <w:spacing w:before="20" w:after="40"/>
            </w:pPr>
            <w:r>
              <w:rPr>
                <w:b/>
                <w:sz w:val="19"/>
              </w:rPr>
              <w:t>Response</w:t>
            </w:r>
          </w:p>
        </w:tc>
      </w:tr>
      <w:tr w:rsidR="009C6421" w14:paraId="0C2145EC" w14:textId="77777777" w:rsidTr="00C45BBE">
        <w:trPr>
          <w:jc w:val="center"/>
        </w:trPr>
        <w:tc>
          <w:tcPr>
            <w:tcW w:w="408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021F077" w14:textId="36DAB134" w:rsidR="009C6421" w:rsidRDefault="00C8043B">
            <w:pPr>
              <w:spacing w:before="20" w:after="40"/>
            </w:pPr>
            <w:r>
              <w:rPr>
                <w:sz w:val="19"/>
              </w:rPr>
              <w:t xml:space="preserve">Is </w:t>
            </w:r>
            <w:r w:rsidR="008B2BF2">
              <w:rPr>
                <w:sz w:val="19"/>
              </w:rPr>
              <w:t>the organization in NIS2 scope?</w:t>
            </w:r>
          </w:p>
        </w:tc>
        <w:tc>
          <w:tcPr>
            <w:tcW w:w="633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12DFD2" w14:textId="05CC69FE" w:rsidR="009C6421" w:rsidRDefault="00000000">
            <w:pPr>
              <w:spacing w:before="20" w:after="40"/>
            </w:pPr>
            <w:sdt>
              <w:sdtPr>
                <w:rPr>
                  <w:sz w:val="19"/>
                </w:rPr>
                <w:id w:val="-123963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Yes  </w:t>
            </w:r>
            <w:sdt>
              <w:sdtPr>
                <w:rPr>
                  <w:sz w:val="19"/>
                </w:rPr>
                <w:id w:val="-172659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No  </w:t>
            </w:r>
            <w:sdt>
              <w:sdtPr>
                <w:rPr>
                  <w:sz w:val="19"/>
                </w:rPr>
                <w:id w:val="32779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>Under assessment</w:t>
            </w:r>
          </w:p>
        </w:tc>
      </w:tr>
      <w:tr w:rsidR="009C6421" w14:paraId="3605143C" w14:textId="77777777" w:rsidTr="00C45BBE">
        <w:trPr>
          <w:jc w:val="center"/>
        </w:trPr>
        <w:tc>
          <w:tcPr>
            <w:tcW w:w="408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3841EE9" w14:textId="1310BAF4" w:rsidR="009C6421" w:rsidRDefault="00BA37C0">
            <w:pPr>
              <w:spacing w:before="20" w:after="40"/>
            </w:pPr>
            <w:r w:rsidRPr="00BA37C0">
              <w:rPr>
                <w:sz w:val="19"/>
              </w:rPr>
              <w:t>Entity classification under NIS2</w:t>
            </w:r>
          </w:p>
        </w:tc>
        <w:tc>
          <w:tcPr>
            <w:tcW w:w="633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EA2C8FB" w14:textId="0F8386A1" w:rsidR="009C6421" w:rsidRDefault="00000000">
            <w:pPr>
              <w:spacing w:before="20" w:after="40"/>
            </w:pPr>
            <w:sdt>
              <w:sdtPr>
                <w:rPr>
                  <w:sz w:val="19"/>
                </w:rPr>
                <w:id w:val="67330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Essential  </w:t>
            </w:r>
            <w:sdt>
              <w:sdtPr>
                <w:rPr>
                  <w:sz w:val="19"/>
                </w:rPr>
                <w:id w:val="-34472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Important  </w:t>
            </w:r>
            <w:sdt>
              <w:sdtPr>
                <w:rPr>
                  <w:sz w:val="19"/>
                </w:rPr>
                <w:id w:val="142776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>Not yet determined</w:t>
            </w:r>
          </w:p>
        </w:tc>
      </w:tr>
      <w:tr w:rsidR="009C6421" w14:paraId="63886998" w14:textId="77777777" w:rsidTr="00C45BBE">
        <w:trPr>
          <w:jc w:val="center"/>
        </w:trPr>
        <w:tc>
          <w:tcPr>
            <w:tcW w:w="408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E60D79" w14:textId="77777777" w:rsidR="009C6421" w:rsidRDefault="008B2BF2">
            <w:pPr>
              <w:spacing w:before="20" w:after="40"/>
            </w:pPr>
            <w:r>
              <w:rPr>
                <w:sz w:val="19"/>
              </w:rPr>
              <w:t>Competent authority / CSIRT / supervisory interfaces</w:t>
            </w:r>
          </w:p>
        </w:tc>
        <w:tc>
          <w:tcPr>
            <w:tcW w:w="633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9FC654" w14:textId="18B34A96" w:rsidR="009C6421" w:rsidRDefault="009C6421">
            <w:pPr>
              <w:spacing w:before="20" w:after="40"/>
            </w:pPr>
          </w:p>
        </w:tc>
      </w:tr>
      <w:tr w:rsidR="009C6421" w14:paraId="494629CB" w14:textId="77777777" w:rsidTr="00C45BBE">
        <w:trPr>
          <w:jc w:val="center"/>
        </w:trPr>
        <w:tc>
          <w:tcPr>
            <w:tcW w:w="408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47C756" w14:textId="77777777" w:rsidR="009C6421" w:rsidRDefault="008B2BF2">
            <w:pPr>
              <w:spacing w:before="20" w:after="40"/>
            </w:pPr>
            <w:r>
              <w:rPr>
                <w:sz w:val="19"/>
              </w:rPr>
              <w:t>Has a NIS2 gap assessment or control mapping been performed?</w:t>
            </w:r>
          </w:p>
        </w:tc>
        <w:tc>
          <w:tcPr>
            <w:tcW w:w="633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3B6DCEB" w14:textId="3417FDA1" w:rsidR="009C6421" w:rsidRDefault="00000000">
            <w:pPr>
              <w:spacing w:before="20" w:after="40"/>
            </w:pPr>
            <w:sdt>
              <w:sdtPr>
                <w:rPr>
                  <w:sz w:val="19"/>
                </w:rPr>
                <w:id w:val="89978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Yes  </w:t>
            </w:r>
            <w:sdt>
              <w:sdtPr>
                <w:rPr>
                  <w:sz w:val="19"/>
                </w:rPr>
                <w:id w:val="2864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No   If yes, reference: </w:t>
            </w:r>
          </w:p>
        </w:tc>
      </w:tr>
      <w:tr w:rsidR="009C6421" w14:paraId="72B5BD9A" w14:textId="77777777" w:rsidTr="00C45BBE">
        <w:trPr>
          <w:jc w:val="center"/>
        </w:trPr>
        <w:tc>
          <w:tcPr>
            <w:tcW w:w="408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BDD0CA" w14:textId="77777777" w:rsidR="009C6421" w:rsidRDefault="008B2BF2">
            <w:pPr>
              <w:spacing w:before="20" w:after="40"/>
            </w:pPr>
            <w:r>
              <w:rPr>
                <w:sz w:val="19"/>
              </w:rPr>
              <w:t>Any major NIS2 remediation programme underway?</w:t>
            </w:r>
          </w:p>
        </w:tc>
        <w:tc>
          <w:tcPr>
            <w:tcW w:w="633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FFA6FB" w14:textId="2846D166" w:rsidR="009C6421" w:rsidRDefault="009C6421">
            <w:pPr>
              <w:spacing w:before="20" w:after="40"/>
            </w:pPr>
          </w:p>
        </w:tc>
      </w:tr>
      <w:tr w:rsidR="009C6421" w14:paraId="7B18A083" w14:textId="77777777" w:rsidTr="00C45BBE">
        <w:trPr>
          <w:jc w:val="center"/>
        </w:trPr>
        <w:tc>
          <w:tcPr>
            <w:tcW w:w="408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37B5A8" w14:textId="77777777" w:rsidR="009C6421" w:rsidRDefault="008B2BF2">
            <w:pPr>
              <w:spacing w:before="20" w:after="40"/>
            </w:pPr>
            <w:r>
              <w:rPr>
                <w:sz w:val="19"/>
              </w:rPr>
              <w:t>Cyber incident / vulnerability management outsourced in whole or in part?</w:t>
            </w:r>
          </w:p>
        </w:tc>
        <w:tc>
          <w:tcPr>
            <w:tcW w:w="633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140B97D" w14:textId="2E223D57" w:rsidR="009C6421" w:rsidRDefault="009C6421">
            <w:pPr>
              <w:spacing w:before="20" w:after="40"/>
            </w:pPr>
          </w:p>
        </w:tc>
      </w:tr>
      <w:tr w:rsidR="009C6421" w14:paraId="21638DDB" w14:textId="77777777" w:rsidTr="00C45BBE">
        <w:trPr>
          <w:jc w:val="center"/>
        </w:trPr>
        <w:tc>
          <w:tcPr>
            <w:tcW w:w="408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AD2B2F4" w14:textId="77777777" w:rsidR="009C6421" w:rsidRDefault="008B2BF2">
            <w:pPr>
              <w:spacing w:before="20" w:after="40"/>
            </w:pPr>
            <w:r>
              <w:rPr>
                <w:sz w:val="19"/>
              </w:rPr>
              <w:t>Supply-chain cyber assurance approach for critical suppliers</w:t>
            </w:r>
          </w:p>
        </w:tc>
        <w:tc>
          <w:tcPr>
            <w:tcW w:w="633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028341B" w14:textId="1693F04A" w:rsidR="009C6421" w:rsidRDefault="009C6421">
            <w:pPr>
              <w:spacing w:before="20" w:after="40"/>
            </w:pPr>
          </w:p>
        </w:tc>
      </w:tr>
    </w:tbl>
    <w:p w14:paraId="25A2F94A" w14:textId="77777777" w:rsidR="00123E9A" w:rsidRPr="00123E9A" w:rsidRDefault="00123E9A" w:rsidP="00123E9A"/>
    <w:p w14:paraId="35F49D06" w14:textId="1B6C234B" w:rsidR="00123550" w:rsidRDefault="00123550" w:rsidP="00887B9E">
      <w:pPr>
        <w:pStyle w:val="Heading2"/>
        <w:ind w:left="-142"/>
      </w:pPr>
      <w:r>
        <w:rPr>
          <w:b w:val="0"/>
        </w:rPr>
        <w:t>10. Certification Related Options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99"/>
        <w:gridCol w:w="491"/>
      </w:tblGrid>
      <w:tr w:rsidR="00123550" w14:paraId="12D4E75C" w14:textId="528A0417" w:rsidTr="00123550">
        <w:trPr>
          <w:jc w:val="center"/>
        </w:trPr>
        <w:tc>
          <w:tcPr>
            <w:tcW w:w="9856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438D1CA" w14:textId="1C5DB09A" w:rsidR="00123550" w:rsidRPr="00BB25A9" w:rsidRDefault="00123550" w:rsidP="002A6C7A">
            <w:pPr>
              <w:pStyle w:val="Default"/>
              <w:rPr>
                <w:b/>
                <w:bCs/>
              </w:rPr>
            </w:pPr>
            <w:r w:rsidRPr="00123550">
              <w:rPr>
                <w:sz w:val="20"/>
                <w:szCs w:val="20"/>
              </w:rPr>
              <w:t>Full surveillance audits are requested for each year (required by some Browser Root CA programs)</w:t>
            </w:r>
          </w:p>
        </w:tc>
        <w:tc>
          <w:tcPr>
            <w:tcW w:w="493" w:type="dxa"/>
          </w:tcPr>
          <w:p w14:paraId="13CBCEA9" w14:textId="3DAE9F64" w:rsidR="00123550" w:rsidRPr="00123550" w:rsidRDefault="00000000" w:rsidP="002A6C7A">
            <w:pPr>
              <w:pStyle w:val="Default"/>
              <w:rPr>
                <w:sz w:val="20"/>
                <w:szCs w:val="20"/>
              </w:rPr>
            </w:pPr>
            <w:sdt>
              <w:sdtPr>
                <w:rPr>
                  <w:sz w:val="19"/>
                </w:rPr>
                <w:id w:val="135870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</w:p>
        </w:tc>
      </w:tr>
      <w:tr w:rsidR="00123550" w14:paraId="1F952EA9" w14:textId="250D83B6" w:rsidTr="00123550">
        <w:trPr>
          <w:jc w:val="center"/>
        </w:trPr>
        <w:tc>
          <w:tcPr>
            <w:tcW w:w="9856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64B3DF8" w14:textId="1EE50734" w:rsidR="00123550" w:rsidRPr="00BB25A9" w:rsidRDefault="00123550" w:rsidP="002A6C7A">
            <w:pPr>
              <w:pStyle w:val="Default"/>
              <w:rPr>
                <w:b/>
                <w:bCs/>
              </w:rPr>
            </w:pPr>
            <w:r w:rsidRPr="00123550">
              <w:rPr>
                <w:sz w:val="20"/>
                <w:szCs w:val="20"/>
              </w:rPr>
              <w:t>Vulnerability Assessment and Penetration Testing services are requested</w:t>
            </w:r>
          </w:p>
        </w:tc>
        <w:tc>
          <w:tcPr>
            <w:tcW w:w="493" w:type="dxa"/>
          </w:tcPr>
          <w:p w14:paraId="1282B3BD" w14:textId="02DD4289" w:rsidR="00123550" w:rsidRPr="00123550" w:rsidRDefault="00000000" w:rsidP="002A6C7A">
            <w:pPr>
              <w:pStyle w:val="Default"/>
              <w:rPr>
                <w:sz w:val="20"/>
                <w:szCs w:val="20"/>
              </w:rPr>
            </w:pPr>
            <w:sdt>
              <w:sdtPr>
                <w:rPr>
                  <w:sz w:val="19"/>
                </w:rPr>
                <w:id w:val="-25073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E0A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</w:p>
        </w:tc>
      </w:tr>
    </w:tbl>
    <w:p w14:paraId="04C7B00E" w14:textId="77777777" w:rsidR="00123550" w:rsidRDefault="00123550"/>
    <w:p w14:paraId="562D7FD1" w14:textId="77777777" w:rsidR="00031E40" w:rsidRDefault="00031E40"/>
    <w:p w14:paraId="2A6967D9" w14:textId="39025E84" w:rsidR="009C6421" w:rsidRDefault="00123550" w:rsidP="00887B9E">
      <w:pPr>
        <w:pStyle w:val="Heading2"/>
        <w:ind w:left="-142"/>
      </w:pPr>
      <w:r>
        <w:rPr>
          <w:b w:val="0"/>
        </w:rPr>
        <w:lastRenderedPageBreak/>
        <w:t>11. Recommended Attachments</w:t>
      </w:r>
    </w:p>
    <w:tbl>
      <w:tblPr>
        <w:tblStyle w:val="TableGrid"/>
        <w:tblW w:w="10406" w:type="dxa"/>
        <w:jc w:val="center"/>
        <w:tblLook w:val="04A0" w:firstRow="1" w:lastRow="0" w:firstColumn="1" w:lastColumn="0" w:noHBand="0" w:noVBand="1"/>
      </w:tblPr>
      <w:tblGrid>
        <w:gridCol w:w="9460"/>
        <w:gridCol w:w="946"/>
      </w:tblGrid>
      <w:tr w:rsidR="009C6421" w14:paraId="11919B93" w14:textId="77777777" w:rsidTr="0055183D">
        <w:trPr>
          <w:jc w:val="center"/>
        </w:trPr>
        <w:tc>
          <w:tcPr>
            <w:tcW w:w="9601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C1C135" w14:textId="77777777" w:rsidR="009C6421" w:rsidRDefault="008B2BF2">
            <w:pPr>
              <w:spacing w:before="20" w:after="40"/>
            </w:pPr>
            <w:r>
              <w:rPr>
                <w:b/>
                <w:sz w:val="19"/>
              </w:rPr>
              <w:t>Attach or reference</w:t>
            </w:r>
          </w:p>
        </w:tc>
        <w:tc>
          <w:tcPr>
            <w:tcW w:w="805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1DE2C6" w14:textId="77777777" w:rsidR="009C6421" w:rsidRDefault="008B2BF2">
            <w:pPr>
              <w:spacing w:before="20" w:after="40"/>
            </w:pPr>
            <w:r>
              <w:rPr>
                <w:b/>
                <w:sz w:val="19"/>
              </w:rPr>
              <w:t>Included</w:t>
            </w:r>
          </w:p>
        </w:tc>
      </w:tr>
      <w:tr w:rsidR="009C6421" w14:paraId="75D135A6" w14:textId="77777777" w:rsidTr="0055183D">
        <w:trPr>
          <w:jc w:val="center"/>
        </w:trPr>
        <w:tc>
          <w:tcPr>
            <w:tcW w:w="96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F47FF9D" w14:textId="589E7402" w:rsidR="009C6421" w:rsidRDefault="00BD7639">
            <w:pPr>
              <w:spacing w:before="20" w:after="40"/>
            </w:pPr>
            <w:r w:rsidRPr="00BD7639">
              <w:rPr>
                <w:sz w:val="19"/>
              </w:rPr>
              <w:t xml:space="preserve">Complete hierarchy of all the organization’s Certification Authorities issued </w:t>
            </w:r>
            <w:r>
              <w:rPr>
                <w:sz w:val="19"/>
              </w:rPr>
              <w:t>(if applicable)</w:t>
            </w:r>
          </w:p>
        </w:tc>
        <w:tc>
          <w:tcPr>
            <w:tcW w:w="80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826066C" w14:textId="534761D5" w:rsidR="009C6421" w:rsidRDefault="00000000">
            <w:pPr>
              <w:spacing w:before="20" w:after="40"/>
            </w:pPr>
            <w:sdt>
              <w:sdtPr>
                <w:rPr>
                  <w:sz w:val="19"/>
                </w:rPr>
                <w:id w:val="89725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E0A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Yes  </w:t>
            </w:r>
          </w:p>
        </w:tc>
      </w:tr>
      <w:tr w:rsidR="009C6421" w14:paraId="204C1311" w14:textId="77777777" w:rsidTr="0055183D">
        <w:trPr>
          <w:jc w:val="center"/>
        </w:trPr>
        <w:tc>
          <w:tcPr>
            <w:tcW w:w="96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6040807" w14:textId="77777777" w:rsidR="009C6421" w:rsidRDefault="008B2BF2">
            <w:pPr>
              <w:spacing w:before="20" w:after="40"/>
            </w:pPr>
            <w:r>
              <w:rPr>
                <w:sz w:val="19"/>
              </w:rPr>
              <w:t>Site / RA / HSM / QSCD map</w:t>
            </w:r>
          </w:p>
        </w:tc>
        <w:tc>
          <w:tcPr>
            <w:tcW w:w="80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3B4F5F2" w14:textId="0DD0F442" w:rsidR="009C6421" w:rsidRDefault="00000000">
            <w:pPr>
              <w:spacing w:before="20" w:after="40"/>
            </w:pPr>
            <w:sdt>
              <w:sdtPr>
                <w:rPr>
                  <w:sz w:val="19"/>
                </w:rPr>
                <w:id w:val="-180277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Yes  </w:t>
            </w:r>
          </w:p>
        </w:tc>
      </w:tr>
      <w:tr w:rsidR="009C6421" w14:paraId="5242BDBD" w14:textId="77777777" w:rsidTr="0055183D">
        <w:trPr>
          <w:jc w:val="center"/>
        </w:trPr>
        <w:tc>
          <w:tcPr>
            <w:tcW w:w="96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18437F6" w14:textId="77777777" w:rsidR="009C6421" w:rsidRDefault="008B2BF2">
            <w:pPr>
              <w:spacing w:before="20" w:after="40"/>
            </w:pPr>
            <w:r>
              <w:rPr>
                <w:sz w:val="19"/>
              </w:rPr>
              <w:t>Critical supplier matrix / outsourcing map</w:t>
            </w:r>
          </w:p>
        </w:tc>
        <w:tc>
          <w:tcPr>
            <w:tcW w:w="80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863A877" w14:textId="7EB761F9" w:rsidR="009C6421" w:rsidRDefault="00000000">
            <w:pPr>
              <w:spacing w:before="20" w:after="40"/>
            </w:pPr>
            <w:sdt>
              <w:sdtPr>
                <w:rPr>
                  <w:sz w:val="19"/>
                </w:rPr>
                <w:id w:val="38074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Yes  </w:t>
            </w:r>
          </w:p>
        </w:tc>
      </w:tr>
      <w:tr w:rsidR="009C6421" w14:paraId="71DEC0FF" w14:textId="77777777" w:rsidTr="0055183D">
        <w:trPr>
          <w:jc w:val="center"/>
        </w:trPr>
        <w:tc>
          <w:tcPr>
            <w:tcW w:w="960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75D3B3" w14:textId="77777777" w:rsidR="009C6421" w:rsidRDefault="008B2BF2">
            <w:pPr>
              <w:spacing w:before="20" w:after="40"/>
            </w:pPr>
            <w:r>
              <w:rPr>
                <w:sz w:val="19"/>
              </w:rPr>
              <w:t>Latest policies / CP / CPS / practice statements list</w:t>
            </w:r>
          </w:p>
        </w:tc>
        <w:tc>
          <w:tcPr>
            <w:tcW w:w="80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4476446" w14:textId="72E25B55" w:rsidR="009C6421" w:rsidRDefault="00000000">
            <w:pPr>
              <w:spacing w:before="20" w:after="40"/>
            </w:pPr>
            <w:sdt>
              <w:sdtPr>
                <w:rPr>
                  <w:sz w:val="19"/>
                </w:rPr>
                <w:id w:val="-184554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03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CE0033">
              <w:rPr>
                <w:sz w:val="19"/>
              </w:rPr>
              <w:t xml:space="preserve"> </w:t>
            </w:r>
            <w:r w:rsidR="008B2BF2">
              <w:rPr>
                <w:sz w:val="19"/>
              </w:rPr>
              <w:t xml:space="preserve">Yes  </w:t>
            </w:r>
          </w:p>
        </w:tc>
      </w:tr>
    </w:tbl>
    <w:p w14:paraId="7FC599E8" w14:textId="77777777" w:rsidR="00123550" w:rsidRPr="00123550" w:rsidRDefault="00123550" w:rsidP="00123550"/>
    <w:p w14:paraId="32999DB1" w14:textId="6FE7B4BE" w:rsidR="00123550" w:rsidRDefault="00123550" w:rsidP="00887B9E">
      <w:pPr>
        <w:pStyle w:val="Heading2"/>
        <w:ind w:left="-142"/>
      </w:pPr>
      <w:r>
        <w:rPr>
          <w:b w:val="0"/>
        </w:rPr>
        <w:t>12. Other</w:t>
      </w:r>
    </w:p>
    <w:tbl>
      <w:tblPr>
        <w:tblStyle w:val="TableGrid"/>
        <w:tblW w:w="10467" w:type="dxa"/>
        <w:jc w:val="center"/>
        <w:tblLook w:val="04A0" w:firstRow="1" w:lastRow="0" w:firstColumn="1" w:lastColumn="0" w:noHBand="0" w:noVBand="1"/>
      </w:tblPr>
      <w:tblGrid>
        <w:gridCol w:w="10467"/>
      </w:tblGrid>
      <w:tr w:rsidR="00123550" w:rsidRPr="00BB25A9" w14:paraId="3A648D2E" w14:textId="77777777" w:rsidTr="006E1316">
        <w:trPr>
          <w:jc w:val="center"/>
        </w:trPr>
        <w:tc>
          <w:tcPr>
            <w:tcW w:w="10467" w:type="dxa"/>
            <w:shd w:val="clear" w:color="auto" w:fill="EAF0F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4B261F4" w14:textId="425CA38C" w:rsidR="00123550" w:rsidRPr="00BB25A9" w:rsidRDefault="00123550" w:rsidP="002A6C7A">
            <w:pPr>
              <w:pStyle w:val="Default"/>
              <w:rPr>
                <w:b/>
                <w:bCs/>
              </w:rPr>
            </w:pPr>
            <w:r w:rsidRPr="00123550">
              <w:rPr>
                <w:sz w:val="20"/>
                <w:szCs w:val="20"/>
              </w:rPr>
              <w:t>Document other significant information / particularities which might affect the Certification</w:t>
            </w:r>
          </w:p>
        </w:tc>
      </w:tr>
      <w:tr w:rsidR="00123550" w14:paraId="23ED99B8" w14:textId="77777777" w:rsidTr="006E1316">
        <w:trPr>
          <w:jc w:val="center"/>
        </w:trPr>
        <w:tc>
          <w:tcPr>
            <w:tcW w:w="10467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E88F8C0" w14:textId="77777777" w:rsidR="00123550" w:rsidRDefault="00123550" w:rsidP="002A6C7A">
            <w:pPr>
              <w:spacing w:before="20" w:after="40"/>
            </w:pPr>
          </w:p>
          <w:p w14:paraId="27BBABD4" w14:textId="77777777" w:rsidR="00123550" w:rsidRDefault="00123550" w:rsidP="002A6C7A">
            <w:pPr>
              <w:spacing w:before="20" w:after="40"/>
            </w:pPr>
          </w:p>
          <w:p w14:paraId="65BBA1D4" w14:textId="77777777" w:rsidR="00123550" w:rsidRDefault="00123550" w:rsidP="002A6C7A">
            <w:pPr>
              <w:spacing w:before="20" w:after="40"/>
            </w:pPr>
          </w:p>
          <w:p w14:paraId="6A3C3C99" w14:textId="77777777" w:rsidR="00123550" w:rsidRDefault="00123550" w:rsidP="002A6C7A">
            <w:pPr>
              <w:spacing w:before="20" w:after="40"/>
            </w:pPr>
          </w:p>
        </w:tc>
      </w:tr>
    </w:tbl>
    <w:p w14:paraId="333675AB" w14:textId="4023B08C" w:rsidR="00271730" w:rsidRDefault="00271730" w:rsidP="00887B9E"/>
    <w:p w14:paraId="3438B27E" w14:textId="10164877" w:rsidR="00271730" w:rsidRDefault="00271730">
      <w:pPr>
        <w:spacing w:after="200" w:line="276" w:lineRule="auto"/>
      </w:pPr>
    </w:p>
    <w:sectPr w:rsidR="00271730" w:rsidSect="00887B9E">
      <w:headerReference w:type="default" r:id="rId11"/>
      <w:footerReference w:type="default" r:id="rId12"/>
      <w:pgSz w:w="12240" w:h="15840"/>
      <w:pgMar w:top="907" w:right="1020" w:bottom="907" w:left="102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2375" w14:textId="77777777" w:rsidR="003A05DF" w:rsidRDefault="003A05DF">
      <w:pPr>
        <w:spacing w:after="0" w:line="240" w:lineRule="auto"/>
      </w:pPr>
      <w:r>
        <w:separator/>
      </w:r>
    </w:p>
  </w:endnote>
  <w:endnote w:type="continuationSeparator" w:id="0">
    <w:p w14:paraId="7E71F462" w14:textId="77777777" w:rsidR="003A05DF" w:rsidRDefault="003A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center" w:tblpY="1"/>
      <w:tblOverlap w:val="never"/>
      <w:tblW w:w="10080" w:type="dxa"/>
      <w:tblBorders>
        <w:top w:val="single" w:sz="4" w:space="0" w:color="C0C0C0"/>
        <w:left w:val="single" w:sz="4" w:space="0" w:color="C0C0C0"/>
        <w:bottom w:val="single" w:sz="4" w:space="0" w:color="BFBFBF" w:themeColor="background1" w:themeShade="BF"/>
        <w:right w:val="single" w:sz="4" w:space="0" w:color="C0C0C0"/>
      </w:tblBorders>
      <w:tblLayout w:type="fixed"/>
      <w:tblCellMar>
        <w:top w:w="28" w:type="dxa"/>
        <w:left w:w="86" w:type="dxa"/>
        <w:right w:w="86" w:type="dxa"/>
      </w:tblCellMar>
      <w:tblLook w:val="0000" w:firstRow="0" w:lastRow="0" w:firstColumn="0" w:lastColumn="0" w:noHBand="0" w:noVBand="0"/>
    </w:tblPr>
    <w:tblGrid>
      <w:gridCol w:w="3360"/>
      <w:gridCol w:w="3360"/>
      <w:gridCol w:w="3360"/>
    </w:tblGrid>
    <w:tr w:rsidR="00EE6AF4" w:rsidRPr="00EE6AF4" w14:paraId="17D1C247" w14:textId="77777777" w:rsidTr="002A6C7A">
      <w:trPr>
        <w:trHeight w:val="170"/>
      </w:trPr>
      <w:tc>
        <w:tcPr>
          <w:tcW w:w="3360" w:type="dxa"/>
        </w:tcPr>
        <w:p w14:paraId="74F458B6" w14:textId="317747AA" w:rsidR="00EE6AF4" w:rsidRPr="00EE6AF4" w:rsidRDefault="004E3487" w:rsidP="00EE6AF4">
          <w:pPr>
            <w:pStyle w:val="Footer"/>
            <w:rPr>
              <w:iCs/>
              <w:sz w:val="16"/>
            </w:rPr>
          </w:pPr>
          <w:r>
            <w:rPr>
              <w:iCs/>
              <w:sz w:val="16"/>
            </w:rPr>
            <w:t>F-2503 ANNEX F (2)</w:t>
          </w:r>
        </w:p>
      </w:tc>
      <w:tc>
        <w:tcPr>
          <w:tcW w:w="3360" w:type="dxa"/>
        </w:tcPr>
        <w:p w14:paraId="5CFC2D16" w14:textId="5413BA24" w:rsidR="00EE6AF4" w:rsidRPr="00EE6AF4" w:rsidRDefault="00EE6AF4" w:rsidP="00BD4A71">
          <w:pPr>
            <w:pStyle w:val="Footer"/>
            <w:jc w:val="center"/>
            <w:rPr>
              <w:iCs/>
              <w:sz w:val="16"/>
            </w:rPr>
          </w:pPr>
          <w:r w:rsidRPr="00EE6AF4">
            <w:rPr>
              <w:iCs/>
              <w:sz w:val="16"/>
            </w:rPr>
            <w:t xml:space="preserve">Revision date: </w:t>
          </w:r>
          <w:r w:rsidR="008E64B6" w:rsidRPr="004E3487">
            <w:rPr>
              <w:iCs/>
              <w:sz w:val="16"/>
            </w:rPr>
            <w:t>20</w:t>
          </w:r>
          <w:r w:rsidRPr="004E3487">
            <w:rPr>
              <w:iCs/>
              <w:sz w:val="16"/>
            </w:rPr>
            <w:t xml:space="preserve"> </w:t>
          </w:r>
          <w:r w:rsidR="009E241D" w:rsidRPr="004E3487">
            <w:rPr>
              <w:iCs/>
              <w:sz w:val="16"/>
            </w:rPr>
            <w:t>March</w:t>
          </w:r>
          <w:r w:rsidRPr="004E3487">
            <w:rPr>
              <w:iCs/>
              <w:sz w:val="16"/>
            </w:rPr>
            <w:t>, 202</w:t>
          </w:r>
          <w:r w:rsidR="009E241D" w:rsidRPr="004E3487">
            <w:rPr>
              <w:iCs/>
              <w:sz w:val="16"/>
            </w:rPr>
            <w:t>6</w:t>
          </w:r>
        </w:p>
      </w:tc>
      <w:tc>
        <w:tcPr>
          <w:tcW w:w="3360" w:type="dxa"/>
        </w:tcPr>
        <w:p w14:paraId="515A7F48" w14:textId="22F73001" w:rsidR="00EE6AF4" w:rsidRPr="00EE6AF4" w:rsidRDefault="00EE6AF4" w:rsidP="00BD4A71">
          <w:pPr>
            <w:pStyle w:val="Footer"/>
            <w:jc w:val="right"/>
            <w:rPr>
              <w:iCs/>
              <w:sz w:val="16"/>
            </w:rPr>
          </w:pPr>
          <w:r w:rsidRPr="00EE6AF4">
            <w:rPr>
              <w:iCs/>
              <w:sz w:val="16"/>
            </w:rPr>
            <w:t xml:space="preserve">Page </w:t>
          </w:r>
          <w:r w:rsidRPr="00EE6AF4">
            <w:rPr>
              <w:iCs/>
              <w:sz w:val="16"/>
            </w:rPr>
            <w:fldChar w:fldCharType="begin"/>
          </w:r>
          <w:r w:rsidRPr="00EE6AF4">
            <w:rPr>
              <w:iCs/>
              <w:sz w:val="16"/>
            </w:rPr>
            <w:instrText>PAGE  \* Arabic  \* MERGEFORMAT</w:instrText>
          </w:r>
          <w:r w:rsidRPr="00EE6AF4">
            <w:rPr>
              <w:iCs/>
              <w:sz w:val="16"/>
            </w:rPr>
            <w:fldChar w:fldCharType="separate"/>
          </w:r>
          <w:r w:rsidRPr="00EE6AF4">
            <w:rPr>
              <w:iCs/>
              <w:sz w:val="16"/>
            </w:rPr>
            <w:t>3</w:t>
          </w:r>
          <w:r w:rsidRPr="00EE6AF4">
            <w:rPr>
              <w:iCs/>
              <w:sz w:val="16"/>
            </w:rPr>
            <w:fldChar w:fldCharType="end"/>
          </w:r>
          <w:r w:rsidRPr="00EE6AF4">
            <w:rPr>
              <w:iCs/>
              <w:sz w:val="16"/>
            </w:rPr>
            <w:t xml:space="preserve"> of </w:t>
          </w:r>
          <w:r w:rsidRPr="00EE6AF4">
            <w:rPr>
              <w:iCs/>
              <w:sz w:val="16"/>
            </w:rPr>
            <w:fldChar w:fldCharType="begin"/>
          </w:r>
          <w:r w:rsidRPr="00EE6AF4">
            <w:rPr>
              <w:iCs/>
              <w:sz w:val="16"/>
            </w:rPr>
            <w:instrText xml:space="preserve"> SECTIONPAGES   \* MERGEFORMAT </w:instrText>
          </w:r>
          <w:r w:rsidRPr="00EE6AF4">
            <w:rPr>
              <w:iCs/>
              <w:sz w:val="16"/>
            </w:rPr>
            <w:fldChar w:fldCharType="separate"/>
          </w:r>
          <w:r w:rsidR="006D3F36">
            <w:rPr>
              <w:iCs/>
              <w:noProof/>
              <w:sz w:val="16"/>
            </w:rPr>
            <w:t>6</w:t>
          </w:r>
          <w:r w:rsidRPr="00EE6AF4">
            <w:rPr>
              <w:iCs/>
              <w:sz w:val="16"/>
            </w:rPr>
            <w:fldChar w:fldCharType="end"/>
          </w:r>
        </w:p>
      </w:tc>
    </w:tr>
  </w:tbl>
  <w:p w14:paraId="16096530" w14:textId="349578A7" w:rsidR="009C6421" w:rsidRPr="00EE6AF4" w:rsidRDefault="009C6421" w:rsidP="00EE6AF4">
    <w:pPr>
      <w:pStyle w:val="Footer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9E12A" w14:textId="77777777" w:rsidR="003A05DF" w:rsidRDefault="003A05DF">
      <w:pPr>
        <w:spacing w:after="0" w:line="240" w:lineRule="auto"/>
      </w:pPr>
      <w:r>
        <w:separator/>
      </w:r>
    </w:p>
  </w:footnote>
  <w:footnote w:type="continuationSeparator" w:id="0">
    <w:p w14:paraId="50B816C9" w14:textId="77777777" w:rsidR="003A05DF" w:rsidRDefault="003A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D397" w14:textId="2A6D87C7" w:rsidR="009F4D9C" w:rsidRDefault="00421A57" w:rsidP="00421A57">
    <w:pPr>
      <w:pStyle w:val="Title"/>
      <w:tabs>
        <w:tab w:val="left" w:pos="3568"/>
        <w:tab w:val="center" w:pos="510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59CCA743" wp14:editId="4E275E33">
          <wp:simplePos x="0" y="0"/>
          <wp:positionH relativeFrom="column">
            <wp:posOffset>-34026</wp:posOffset>
          </wp:positionH>
          <wp:positionV relativeFrom="paragraph">
            <wp:posOffset>-319405</wp:posOffset>
          </wp:positionV>
          <wp:extent cx="474453" cy="539346"/>
          <wp:effectExtent l="0" t="0" r="1905" b="0"/>
          <wp:wrapNone/>
          <wp:docPr id="723969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453" cy="53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59651D">
      <w:t xml:space="preserve">ANNEX F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E37C59"/>
    <w:multiLevelType w:val="hybridMultilevel"/>
    <w:tmpl w:val="04F4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01641"/>
    <w:multiLevelType w:val="hybridMultilevel"/>
    <w:tmpl w:val="76787A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1734337">
    <w:abstractNumId w:val="8"/>
  </w:num>
  <w:num w:numId="2" w16cid:durableId="300890410">
    <w:abstractNumId w:val="6"/>
  </w:num>
  <w:num w:numId="3" w16cid:durableId="1534919572">
    <w:abstractNumId w:val="5"/>
  </w:num>
  <w:num w:numId="4" w16cid:durableId="1692301179">
    <w:abstractNumId w:val="4"/>
  </w:num>
  <w:num w:numId="5" w16cid:durableId="1984656978">
    <w:abstractNumId w:val="7"/>
  </w:num>
  <w:num w:numId="6" w16cid:durableId="53968555">
    <w:abstractNumId w:val="3"/>
  </w:num>
  <w:num w:numId="7" w16cid:durableId="2077896629">
    <w:abstractNumId w:val="2"/>
  </w:num>
  <w:num w:numId="8" w16cid:durableId="167722132">
    <w:abstractNumId w:val="1"/>
  </w:num>
  <w:num w:numId="9" w16cid:durableId="959412975">
    <w:abstractNumId w:val="0"/>
  </w:num>
  <w:num w:numId="10" w16cid:durableId="1628196578">
    <w:abstractNumId w:val="9"/>
  </w:num>
  <w:num w:numId="11" w16cid:durableId="2060854800">
    <w:abstractNumId w:val="8"/>
  </w:num>
  <w:num w:numId="12" w16cid:durableId="296641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E26"/>
    <w:rsid w:val="00031E40"/>
    <w:rsid w:val="00034616"/>
    <w:rsid w:val="0006063C"/>
    <w:rsid w:val="000717DA"/>
    <w:rsid w:val="0007638A"/>
    <w:rsid w:val="000F6598"/>
    <w:rsid w:val="000F6E18"/>
    <w:rsid w:val="00123550"/>
    <w:rsid w:val="00123E9A"/>
    <w:rsid w:val="0014231D"/>
    <w:rsid w:val="0015074B"/>
    <w:rsid w:val="00172541"/>
    <w:rsid w:val="001D5FAD"/>
    <w:rsid w:val="001F2453"/>
    <w:rsid w:val="00217113"/>
    <w:rsid w:val="00271730"/>
    <w:rsid w:val="00271A3A"/>
    <w:rsid w:val="002734DD"/>
    <w:rsid w:val="0029639D"/>
    <w:rsid w:val="00306EE7"/>
    <w:rsid w:val="003140ED"/>
    <w:rsid w:val="00321F0E"/>
    <w:rsid w:val="00326F90"/>
    <w:rsid w:val="003730C4"/>
    <w:rsid w:val="003A05DF"/>
    <w:rsid w:val="00421A57"/>
    <w:rsid w:val="00431985"/>
    <w:rsid w:val="004576AE"/>
    <w:rsid w:val="00460BF6"/>
    <w:rsid w:val="004D102E"/>
    <w:rsid w:val="004E3487"/>
    <w:rsid w:val="00505B10"/>
    <w:rsid w:val="0055183D"/>
    <w:rsid w:val="00570637"/>
    <w:rsid w:val="0059651D"/>
    <w:rsid w:val="005B61BB"/>
    <w:rsid w:val="005D1264"/>
    <w:rsid w:val="00606826"/>
    <w:rsid w:val="00623599"/>
    <w:rsid w:val="00630FA9"/>
    <w:rsid w:val="00650D23"/>
    <w:rsid w:val="00661098"/>
    <w:rsid w:val="00694808"/>
    <w:rsid w:val="006D0185"/>
    <w:rsid w:val="006D3F36"/>
    <w:rsid w:val="006E1316"/>
    <w:rsid w:val="006E7E0A"/>
    <w:rsid w:val="006F66F7"/>
    <w:rsid w:val="007341EC"/>
    <w:rsid w:val="00792509"/>
    <w:rsid w:val="007A2E63"/>
    <w:rsid w:val="00844E7F"/>
    <w:rsid w:val="00887B9E"/>
    <w:rsid w:val="008A71A7"/>
    <w:rsid w:val="008B2BF2"/>
    <w:rsid w:val="008B50A0"/>
    <w:rsid w:val="008E3F7D"/>
    <w:rsid w:val="008E64B6"/>
    <w:rsid w:val="00903BE5"/>
    <w:rsid w:val="00926702"/>
    <w:rsid w:val="00935D2E"/>
    <w:rsid w:val="009759D0"/>
    <w:rsid w:val="00993B58"/>
    <w:rsid w:val="009C4B44"/>
    <w:rsid w:val="009C6421"/>
    <w:rsid w:val="009E241D"/>
    <w:rsid w:val="009E3766"/>
    <w:rsid w:val="009F43B8"/>
    <w:rsid w:val="009F4D9C"/>
    <w:rsid w:val="00A73D9F"/>
    <w:rsid w:val="00A80B61"/>
    <w:rsid w:val="00AA1D8D"/>
    <w:rsid w:val="00AD6324"/>
    <w:rsid w:val="00AF44FC"/>
    <w:rsid w:val="00B07E83"/>
    <w:rsid w:val="00B12518"/>
    <w:rsid w:val="00B47730"/>
    <w:rsid w:val="00BA37C0"/>
    <w:rsid w:val="00BB25A9"/>
    <w:rsid w:val="00BD4A71"/>
    <w:rsid w:val="00BD7639"/>
    <w:rsid w:val="00C11732"/>
    <w:rsid w:val="00C45BBE"/>
    <w:rsid w:val="00C70367"/>
    <w:rsid w:val="00C749C4"/>
    <w:rsid w:val="00C8043B"/>
    <w:rsid w:val="00C96BEC"/>
    <w:rsid w:val="00CA0A9D"/>
    <w:rsid w:val="00CB0664"/>
    <w:rsid w:val="00CC2E75"/>
    <w:rsid w:val="00CE0033"/>
    <w:rsid w:val="00CF72F4"/>
    <w:rsid w:val="00D633FD"/>
    <w:rsid w:val="00DB2373"/>
    <w:rsid w:val="00DC14F5"/>
    <w:rsid w:val="00DD31C7"/>
    <w:rsid w:val="00E62A27"/>
    <w:rsid w:val="00EE6AF4"/>
    <w:rsid w:val="00EF6149"/>
    <w:rsid w:val="00F00A32"/>
    <w:rsid w:val="00F61B53"/>
    <w:rsid w:val="00F94B8C"/>
    <w:rsid w:val="00FA120D"/>
    <w:rsid w:val="00FB12FC"/>
    <w:rsid w:val="00FC693F"/>
    <w:rsid w:val="00FE451D"/>
    <w:rsid w:val="00F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29865E"/>
  <w14:defaultImageDpi w14:val="300"/>
  <w15:docId w15:val="{0FE80379-1307-43CF-9E89-318D025F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 w:line="264" w:lineRule="auto"/>
    </w:pPr>
    <w:rPr>
      <w:rFonts w:ascii="Aptos" w:hAnsi="Apto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03764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73737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203764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ieldLabel">
    <w:name w:val="Field Label"/>
    <w:basedOn w:val="Normal"/>
    <w:link w:val="FieldLabelChar"/>
    <w:qFormat/>
    <w:rsid w:val="001D5FAD"/>
    <w:pPr>
      <w:spacing w:after="0" w:line="240" w:lineRule="auto"/>
    </w:pPr>
    <w:rPr>
      <w:rFonts w:asciiTheme="minorHAnsi" w:eastAsia="Times New Roman" w:hAnsiTheme="minorHAnsi" w:cs="Tahoma"/>
      <w:szCs w:val="16"/>
      <w:lang w:val="el-GR" w:eastAsia="el-GR"/>
    </w:rPr>
  </w:style>
  <w:style w:type="character" w:customStyle="1" w:styleId="FieldLabelChar">
    <w:name w:val="Field Label Char"/>
    <w:basedOn w:val="DefaultParagraphFont"/>
    <w:link w:val="FieldLabel"/>
    <w:rsid w:val="001D5FAD"/>
    <w:rPr>
      <w:rFonts w:eastAsia="Times New Roman" w:cs="Tahoma"/>
      <w:sz w:val="20"/>
      <w:szCs w:val="16"/>
      <w:lang w:val="el-GR" w:eastAsia="el-GR"/>
    </w:rPr>
  </w:style>
  <w:style w:type="paragraph" w:customStyle="1" w:styleId="Default">
    <w:name w:val="Default"/>
    <w:rsid w:val="009759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E00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fa610d-56c5-435d-8c7f-f3b4a61429e1">
      <Terms xmlns="http://schemas.microsoft.com/office/infopath/2007/PartnerControls"/>
    </lcf76f155ced4ddcb4097134ff3c332f>
    <TaxCatchAll xmlns="f7cd94e8-cc3c-416d-8885-26f65c1ee1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6AA29A5A8DF004993A5FEB1EBE1C7AA" ma:contentTypeVersion="14" ma:contentTypeDescription="Δημιουργία νέου εγγράφου" ma:contentTypeScope="" ma:versionID="77d22a4ffcec1f16ae184e7f3378ab8a">
  <xsd:schema xmlns:xsd="http://www.w3.org/2001/XMLSchema" xmlns:xs="http://www.w3.org/2001/XMLSchema" xmlns:p="http://schemas.microsoft.com/office/2006/metadata/properties" xmlns:ns2="42fa610d-56c5-435d-8c7f-f3b4a61429e1" xmlns:ns3="f7cd94e8-cc3c-416d-8885-26f65c1ee1ab" targetNamespace="http://schemas.microsoft.com/office/2006/metadata/properties" ma:root="true" ma:fieldsID="d728b2a57d32564225c1ea9422f66527" ns2:_="" ns3:_="">
    <xsd:import namespace="42fa610d-56c5-435d-8c7f-f3b4a61429e1"/>
    <xsd:import namespace="f7cd94e8-cc3c-416d-8885-26f65c1e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a610d-56c5-435d-8c7f-f3b4a6142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b746efd-a012-4445-981a-0a8e573c2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d94e8-cc3c-416d-8885-26f65c1ee1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f2f568-eb81-4adc-8e1e-1ba176a757b2}" ma:internalName="TaxCatchAll" ma:showField="CatchAllData" ma:web="f7cd94e8-cc3c-416d-8885-26f65c1ee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AC43B-7334-4B0D-8584-477ADD1AD95D}">
  <ds:schemaRefs>
    <ds:schemaRef ds:uri="http://schemas.microsoft.com/office/2006/metadata/properties"/>
    <ds:schemaRef ds:uri="http://schemas.microsoft.com/office/infopath/2007/PartnerControls"/>
    <ds:schemaRef ds:uri="42fa610d-56c5-435d-8c7f-f3b4a61429e1"/>
    <ds:schemaRef ds:uri="f7cd94e8-cc3c-416d-8885-26f65c1ee1ab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155FE3-A8B3-4580-A03A-0B3262E9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a610d-56c5-435d-8c7f-f3b4a61429e1"/>
    <ds:schemaRef ds:uri="f7cd94e8-cc3c-416d-8885-26f65c1e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8B4C1-2884-4EAC-AC5D-3B4F4C670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Dimitrios Karanikas</cp:lastModifiedBy>
  <cp:revision>3</cp:revision>
  <dcterms:created xsi:type="dcterms:W3CDTF">2026-04-07T07:19:00Z</dcterms:created>
  <dcterms:modified xsi:type="dcterms:W3CDTF">2026-05-12T10:14:00Z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0x010100A6AA29A5A8DF004993A5FEB1EBE1C7AA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